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5937" w14:textId="77777777" w:rsidR="00AE6D32" w:rsidRDefault="00AE6D32" w:rsidP="00AE6D32">
      <w:r>
        <w:rPr>
          <w:rFonts w:ascii="Arial" w:hAnsi="Arial"/>
          <w:b/>
          <w:noProof/>
          <w:sz w:val="20"/>
        </w:rPr>
        <w:drawing>
          <wp:inline distT="0" distB="0" distL="0" distR="0" wp14:anchorId="59ECFBD1" wp14:editId="7385695F">
            <wp:extent cx="2495550" cy="1409065"/>
            <wp:effectExtent l="0" t="0" r="0" b="635"/>
            <wp:docPr id="379558007" name="Picture 379558007" descr="Description: C:\Users\User\AppData\Local\Microsoft\Windows\Temporary Internet Files\Content.Outlook\A13P7H0O\Logo_Tes_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C:\Users\User\AppData\Local\Microsoft\Windows\Temporary Internet Files\Content.Outlook\A13P7H0O\Logo_Tes_Gree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38835" cy="1546431"/>
                    </a:xfrm>
                    <a:prstGeom prst="rect">
                      <a:avLst/>
                    </a:prstGeom>
                    <a:noFill/>
                    <a:ln>
                      <a:noFill/>
                    </a:ln>
                  </pic:spPr>
                </pic:pic>
              </a:graphicData>
            </a:graphic>
          </wp:inline>
        </w:drawing>
      </w:r>
    </w:p>
    <w:p w14:paraId="6AF57C1A" w14:textId="77777777" w:rsidR="00AE6D32" w:rsidRDefault="00AE6D32" w:rsidP="00AE6D32"/>
    <w:p w14:paraId="66A6EB94" w14:textId="77777777" w:rsidR="00AE6D32" w:rsidRDefault="00AE6D32" w:rsidP="00AE6D32">
      <w:pPr>
        <w:jc w:val="center"/>
        <w:rPr>
          <w:rFonts w:ascii="Times New Roman" w:hAnsi="Times New Roman" w:cs="Times New Roman"/>
          <w:b/>
          <w:bCs/>
          <w:sz w:val="52"/>
          <w:szCs w:val="52"/>
          <w:lang w:val="sq-AL"/>
        </w:rPr>
      </w:pPr>
    </w:p>
    <w:p w14:paraId="2CA8699A" w14:textId="77777777" w:rsidR="00AE6D32" w:rsidRPr="00BA4472" w:rsidRDefault="00AE6D32" w:rsidP="00AE6D32">
      <w:pPr>
        <w:jc w:val="center"/>
        <w:rPr>
          <w:rFonts w:ascii="Times New Roman" w:hAnsi="Times New Roman" w:cs="Times New Roman"/>
          <w:b/>
          <w:bCs/>
          <w:sz w:val="52"/>
          <w:szCs w:val="52"/>
          <w:lang w:val="sq-AL"/>
        </w:rPr>
      </w:pPr>
    </w:p>
    <w:p w14:paraId="66F35A38" w14:textId="6B24B4B6" w:rsidR="00AE6D32" w:rsidRPr="00AE6D32" w:rsidRDefault="00AE6D32" w:rsidP="00AE6D32">
      <w:pPr>
        <w:pStyle w:val="Heading1"/>
        <w:jc w:val="center"/>
        <w:rPr>
          <w:rFonts w:ascii="Times New Roman" w:hAnsi="Times New Roman" w:cs="Times New Roman"/>
          <w:color w:val="000000" w:themeColor="text1"/>
          <w:sz w:val="48"/>
          <w:szCs w:val="48"/>
          <w:lang w:val="sq-AL"/>
        </w:rPr>
      </w:pPr>
      <w:r w:rsidRPr="00366B0B">
        <w:rPr>
          <w:rFonts w:ascii="Times New Roman" w:hAnsi="Times New Roman" w:cs="Times New Roman"/>
          <w:color w:val="000000" w:themeColor="text1"/>
          <w:sz w:val="48"/>
          <w:szCs w:val="48"/>
          <w:lang w:val="sq-AL"/>
        </w:rPr>
        <w:t>PRAKTIKA TË MIRA TË PËRDORIMIT E INTELIGJENCËS ARTIFICIALE</w:t>
      </w:r>
      <w:r>
        <w:rPr>
          <w:rFonts w:ascii="Times New Roman" w:hAnsi="Times New Roman" w:cs="Times New Roman"/>
          <w:color w:val="000000" w:themeColor="text1"/>
          <w:sz w:val="48"/>
          <w:szCs w:val="48"/>
          <w:lang w:val="sq-AL"/>
        </w:rPr>
        <w:t xml:space="preserve"> </w:t>
      </w:r>
      <w:r w:rsidRPr="00366B0B">
        <w:rPr>
          <w:rFonts w:ascii="Times New Roman" w:hAnsi="Times New Roman" w:cs="Times New Roman"/>
          <w:color w:val="000000" w:themeColor="text1"/>
          <w:sz w:val="48"/>
          <w:szCs w:val="48"/>
          <w:lang w:val="sq-AL"/>
        </w:rPr>
        <w:t>(IA)</w:t>
      </w:r>
      <w:r w:rsidRPr="00366B0B">
        <w:rPr>
          <w:rFonts w:ascii="Times New Roman" w:hAnsi="Times New Roman" w:cs="Times New Roman"/>
          <w:color w:val="000000" w:themeColor="text1"/>
          <w:sz w:val="48"/>
          <w:szCs w:val="48"/>
          <w:lang w:val="sq-AL"/>
        </w:rPr>
        <w:br/>
      </w:r>
      <w:r w:rsidR="00A05479">
        <w:rPr>
          <w:rFonts w:ascii="Times New Roman" w:hAnsi="Times New Roman" w:cs="Times New Roman"/>
          <w:color w:val="000000" w:themeColor="text1"/>
          <w:sz w:val="48"/>
          <w:szCs w:val="48"/>
          <w:lang w:val="sq-AL"/>
        </w:rPr>
        <w:t>P</w:t>
      </w:r>
      <w:r w:rsidRPr="00AE6D32">
        <w:rPr>
          <w:rFonts w:ascii="Times New Roman" w:hAnsi="Times New Roman" w:cs="Times New Roman"/>
          <w:color w:val="000000" w:themeColor="text1"/>
          <w:sz w:val="48"/>
          <w:szCs w:val="48"/>
          <w:lang w:val="sq-AL"/>
        </w:rPr>
        <w:t>Ë</w:t>
      </w:r>
      <w:r w:rsidR="00A05479">
        <w:rPr>
          <w:rFonts w:ascii="Times New Roman" w:hAnsi="Times New Roman" w:cs="Times New Roman"/>
          <w:color w:val="000000" w:themeColor="text1"/>
          <w:sz w:val="48"/>
          <w:szCs w:val="48"/>
          <w:lang w:val="sq-AL"/>
        </w:rPr>
        <w:t>R</w:t>
      </w:r>
      <w:r w:rsidRPr="00AE6D32">
        <w:rPr>
          <w:rFonts w:ascii="Times New Roman" w:hAnsi="Times New Roman" w:cs="Times New Roman"/>
          <w:color w:val="000000" w:themeColor="text1"/>
          <w:sz w:val="48"/>
          <w:szCs w:val="48"/>
          <w:lang w:val="sq-AL"/>
        </w:rPr>
        <w:t xml:space="preserve"> ZHVILLIMIN INDIVIDUAL, PROFESIONAL</w:t>
      </w:r>
    </w:p>
    <w:p w14:paraId="20D906BD" w14:textId="77777777" w:rsidR="00AE6D32" w:rsidRPr="00AE6D32" w:rsidRDefault="00AE6D32" w:rsidP="00AE6D32">
      <w:pPr>
        <w:rPr>
          <w:sz w:val="48"/>
          <w:szCs w:val="48"/>
          <w:lang w:val="sq-AL"/>
        </w:rPr>
      </w:pPr>
    </w:p>
    <w:p w14:paraId="53E814CE" w14:textId="40E445D2" w:rsidR="00AE6D32" w:rsidRPr="00366B0B" w:rsidRDefault="00AE6D32" w:rsidP="00AE6D32">
      <w:pPr>
        <w:pStyle w:val="Heading1"/>
        <w:spacing w:line="360" w:lineRule="auto"/>
        <w:jc w:val="center"/>
        <w:rPr>
          <w:rFonts w:ascii="Times New Roman" w:hAnsi="Times New Roman" w:cs="Times New Roman"/>
          <w:b w:val="0"/>
          <w:bCs w:val="0"/>
          <w:color w:val="000000" w:themeColor="text1"/>
          <w:sz w:val="48"/>
          <w:szCs w:val="48"/>
          <w:lang w:val="sq-AL"/>
        </w:rPr>
      </w:pPr>
    </w:p>
    <w:p w14:paraId="09731734" w14:textId="77777777" w:rsidR="00AE6D32" w:rsidRPr="00BA4472" w:rsidRDefault="00AE6D32" w:rsidP="00AE6D32">
      <w:pPr>
        <w:jc w:val="center"/>
        <w:rPr>
          <w:rFonts w:ascii="Times New Roman" w:hAnsi="Times New Roman" w:cs="Times New Roman"/>
          <w:b/>
          <w:bCs/>
          <w:sz w:val="52"/>
          <w:szCs w:val="52"/>
          <w:lang w:val="sq-AL"/>
        </w:rPr>
      </w:pPr>
    </w:p>
    <w:p w14:paraId="1F4DDCBE" w14:textId="77777777" w:rsidR="00AE6D32" w:rsidRDefault="00AE6D32" w:rsidP="00AE6D32">
      <w:pPr>
        <w:jc w:val="center"/>
        <w:rPr>
          <w:rFonts w:ascii="Times New Roman" w:hAnsi="Times New Roman" w:cs="Times New Roman"/>
          <w:b/>
          <w:bCs/>
          <w:sz w:val="44"/>
          <w:szCs w:val="44"/>
          <w:lang w:val="sq-AL"/>
        </w:rPr>
      </w:pPr>
    </w:p>
    <w:p w14:paraId="565D720B" w14:textId="77777777" w:rsidR="00AE6D32" w:rsidRPr="00366B0B" w:rsidRDefault="00AE6D32" w:rsidP="00AE6D32">
      <w:pPr>
        <w:jc w:val="center"/>
        <w:rPr>
          <w:rFonts w:ascii="Times New Roman" w:hAnsi="Times New Roman" w:cs="Times New Roman"/>
          <w:b/>
          <w:bCs/>
          <w:sz w:val="40"/>
          <w:szCs w:val="40"/>
          <w:lang w:val="sq-AL"/>
        </w:rPr>
      </w:pPr>
      <w:r w:rsidRPr="00366B0B">
        <w:rPr>
          <w:rFonts w:ascii="Times New Roman" w:hAnsi="Times New Roman" w:cs="Times New Roman"/>
          <w:b/>
          <w:bCs/>
          <w:sz w:val="40"/>
          <w:szCs w:val="40"/>
          <w:lang w:val="sq-AL"/>
        </w:rPr>
        <w:t>Prill, 2026</w:t>
      </w:r>
    </w:p>
    <w:p w14:paraId="460FEC05" w14:textId="6FB14D7D" w:rsidR="00AA73E0" w:rsidRDefault="00B178B1" w:rsidP="00B178B1">
      <w:pPr>
        <w:pStyle w:val="Heading1"/>
        <w:jc w:val="center"/>
        <w:rPr>
          <w:rFonts w:ascii="Times New Roman" w:hAnsi="Times New Roman" w:cs="Times New Roman"/>
          <w:color w:val="000000" w:themeColor="text1"/>
          <w:sz w:val="24"/>
          <w:szCs w:val="24"/>
          <w:lang w:val="sq-AL"/>
        </w:rPr>
      </w:pPr>
      <w:r w:rsidRPr="00683D4F">
        <w:rPr>
          <w:rFonts w:ascii="Times New Roman" w:hAnsi="Times New Roman" w:cs="Times New Roman"/>
          <w:color w:val="000000" w:themeColor="text1"/>
          <w:sz w:val="24"/>
          <w:szCs w:val="24"/>
          <w:lang w:val="sq-AL"/>
        </w:rPr>
        <w:lastRenderedPageBreak/>
        <w:t xml:space="preserve">PRAKTIKA TË MIRA </w:t>
      </w:r>
      <w:r w:rsidR="00A37C2D" w:rsidRPr="00A37C2D">
        <w:rPr>
          <w:rFonts w:ascii="Times New Roman" w:hAnsi="Times New Roman" w:cs="Times New Roman"/>
          <w:color w:val="000000" w:themeColor="text1"/>
          <w:sz w:val="24"/>
          <w:szCs w:val="24"/>
          <w:lang w:val="sq-AL"/>
        </w:rPr>
        <w:t>TË</w:t>
      </w:r>
      <w:r w:rsidRPr="00683D4F">
        <w:rPr>
          <w:rFonts w:ascii="Times New Roman" w:hAnsi="Times New Roman" w:cs="Times New Roman"/>
          <w:color w:val="000000" w:themeColor="text1"/>
          <w:sz w:val="24"/>
          <w:szCs w:val="24"/>
          <w:lang w:val="sq-AL"/>
        </w:rPr>
        <w:t xml:space="preserve"> PËRDORIMI</w:t>
      </w:r>
      <w:r w:rsidR="00A37C2D">
        <w:rPr>
          <w:rFonts w:ascii="Times New Roman" w:hAnsi="Times New Roman" w:cs="Times New Roman"/>
          <w:color w:val="000000" w:themeColor="text1"/>
          <w:sz w:val="24"/>
          <w:szCs w:val="24"/>
          <w:lang w:val="sq-AL"/>
        </w:rPr>
        <w:t xml:space="preserve">T </w:t>
      </w:r>
      <w:r w:rsidR="00A37C2D" w:rsidRPr="00A37C2D">
        <w:rPr>
          <w:rFonts w:ascii="Times New Roman" w:hAnsi="Times New Roman" w:cs="Times New Roman"/>
          <w:color w:val="000000" w:themeColor="text1"/>
          <w:sz w:val="24"/>
          <w:szCs w:val="24"/>
          <w:lang w:val="sq-AL"/>
        </w:rPr>
        <w:t>TË</w:t>
      </w:r>
      <w:r w:rsidR="00A37C2D" w:rsidRPr="00683D4F">
        <w:rPr>
          <w:rFonts w:ascii="Times New Roman" w:hAnsi="Times New Roman" w:cs="Times New Roman"/>
          <w:color w:val="000000" w:themeColor="text1"/>
          <w:sz w:val="24"/>
          <w:szCs w:val="24"/>
          <w:lang w:val="sq-AL"/>
        </w:rPr>
        <w:t xml:space="preserve"> </w:t>
      </w:r>
      <w:r w:rsidRPr="00683D4F">
        <w:rPr>
          <w:rFonts w:ascii="Times New Roman" w:hAnsi="Times New Roman" w:cs="Times New Roman"/>
          <w:color w:val="000000" w:themeColor="text1"/>
          <w:sz w:val="24"/>
          <w:szCs w:val="24"/>
          <w:lang w:val="sq-AL"/>
        </w:rPr>
        <w:t xml:space="preserve">INTELIGJENCËS ARTIFICIALE </w:t>
      </w:r>
      <w:r w:rsidR="008C0298">
        <w:rPr>
          <w:rFonts w:ascii="Times New Roman" w:hAnsi="Times New Roman" w:cs="Times New Roman"/>
          <w:color w:val="000000" w:themeColor="text1"/>
          <w:sz w:val="24"/>
          <w:szCs w:val="24"/>
          <w:lang w:val="sq-AL"/>
        </w:rPr>
        <w:t>P</w:t>
      </w:r>
      <w:r w:rsidRPr="00683D4F">
        <w:rPr>
          <w:rFonts w:ascii="Times New Roman" w:hAnsi="Times New Roman" w:cs="Times New Roman"/>
          <w:color w:val="000000" w:themeColor="text1"/>
          <w:sz w:val="24"/>
          <w:szCs w:val="24"/>
          <w:lang w:val="sq-AL"/>
        </w:rPr>
        <w:t>Ë</w:t>
      </w:r>
      <w:r w:rsidR="008C0298">
        <w:rPr>
          <w:rFonts w:ascii="Times New Roman" w:hAnsi="Times New Roman" w:cs="Times New Roman"/>
          <w:color w:val="000000" w:themeColor="text1"/>
          <w:sz w:val="24"/>
          <w:szCs w:val="24"/>
          <w:lang w:val="sq-AL"/>
        </w:rPr>
        <w:t>R</w:t>
      </w:r>
      <w:r w:rsidRPr="00683D4F">
        <w:rPr>
          <w:rFonts w:ascii="Times New Roman" w:hAnsi="Times New Roman" w:cs="Times New Roman"/>
          <w:color w:val="000000" w:themeColor="text1"/>
          <w:sz w:val="24"/>
          <w:szCs w:val="24"/>
          <w:lang w:val="sq-AL"/>
        </w:rPr>
        <w:t xml:space="preserve"> ZHVILLIMIN INDIVIDUAL</w:t>
      </w:r>
      <w:r w:rsidR="00AE6D32">
        <w:rPr>
          <w:rFonts w:ascii="Times New Roman" w:hAnsi="Times New Roman" w:cs="Times New Roman"/>
          <w:color w:val="000000" w:themeColor="text1"/>
          <w:sz w:val="24"/>
          <w:szCs w:val="24"/>
          <w:lang w:val="sq-AL"/>
        </w:rPr>
        <w:t xml:space="preserve">, </w:t>
      </w:r>
      <w:r w:rsidRPr="00683D4F">
        <w:rPr>
          <w:rFonts w:ascii="Times New Roman" w:hAnsi="Times New Roman" w:cs="Times New Roman"/>
          <w:color w:val="000000" w:themeColor="text1"/>
          <w:sz w:val="24"/>
          <w:szCs w:val="24"/>
          <w:lang w:val="sq-AL"/>
        </w:rPr>
        <w:t>PROFESIONAL</w:t>
      </w:r>
    </w:p>
    <w:p w14:paraId="66D5AFDF" w14:textId="77777777" w:rsidR="00AE6D32" w:rsidRPr="00AE6D32" w:rsidRDefault="00AE6D32" w:rsidP="00AE6D32">
      <w:pPr>
        <w:rPr>
          <w:sz w:val="24"/>
          <w:szCs w:val="24"/>
          <w:lang w:val="sq-AL"/>
        </w:rPr>
      </w:pPr>
    </w:p>
    <w:p w14:paraId="174C85E8" w14:textId="77777777" w:rsidR="002C23C6" w:rsidRDefault="00AE6D32" w:rsidP="00AE6D32">
      <w:pPr>
        <w:ind w:firstLine="720"/>
        <w:rPr>
          <w:rFonts w:ascii="Times New Roman" w:hAnsi="Times New Roman" w:cs="Times New Roman"/>
          <w:sz w:val="24"/>
          <w:szCs w:val="24"/>
          <w:lang w:val="sq-AL"/>
        </w:rPr>
      </w:pPr>
      <w:r w:rsidRPr="00AE6D32">
        <w:rPr>
          <w:rFonts w:ascii="Times New Roman" w:hAnsi="Times New Roman" w:cs="Times New Roman"/>
          <w:sz w:val="24"/>
          <w:szCs w:val="24"/>
          <w:lang w:val="sq-AL"/>
        </w:rPr>
        <w:t xml:space="preserve">Gjatë periudhës shkurt-prill 2026 mësuesit e ciklit fillor (klasat 1-5), të ciklit të mesëm të ulët ( klasat 6-9), si dhe të ciklit të arsimit të lartë (klasat 10-12) të shkollës ‘TES” krahas </w:t>
      </w:r>
      <w:r w:rsidR="00A05479">
        <w:rPr>
          <w:rFonts w:ascii="Times New Roman" w:hAnsi="Times New Roman" w:cs="Times New Roman"/>
          <w:sz w:val="24"/>
          <w:szCs w:val="24"/>
          <w:lang w:val="sq-AL"/>
        </w:rPr>
        <w:t xml:space="preserve">18 </w:t>
      </w:r>
      <w:r w:rsidRPr="00AE6D32">
        <w:rPr>
          <w:rFonts w:ascii="Times New Roman" w:hAnsi="Times New Roman" w:cs="Times New Roman"/>
          <w:sz w:val="24"/>
          <w:szCs w:val="24"/>
          <w:lang w:val="sq-AL"/>
        </w:rPr>
        <w:t>orë</w:t>
      </w:r>
      <w:r w:rsidR="00A05479">
        <w:rPr>
          <w:rFonts w:ascii="Times New Roman" w:hAnsi="Times New Roman" w:cs="Times New Roman"/>
          <w:sz w:val="24"/>
          <w:szCs w:val="24"/>
          <w:lang w:val="sq-AL"/>
        </w:rPr>
        <w:t>ve</w:t>
      </w:r>
      <w:r w:rsidRPr="00AE6D32">
        <w:rPr>
          <w:rFonts w:ascii="Times New Roman" w:hAnsi="Times New Roman" w:cs="Times New Roman"/>
          <w:sz w:val="24"/>
          <w:szCs w:val="24"/>
          <w:lang w:val="sq-AL"/>
        </w:rPr>
        <w:t xml:space="preserve"> mësimore</w:t>
      </w:r>
      <w:r w:rsidR="00A05479">
        <w:rPr>
          <w:rFonts w:ascii="Times New Roman" w:hAnsi="Times New Roman" w:cs="Times New Roman"/>
          <w:sz w:val="24"/>
          <w:szCs w:val="24"/>
          <w:lang w:val="sq-AL"/>
        </w:rPr>
        <w:t>,</w:t>
      </w:r>
      <w:r w:rsidRPr="00AE6D32">
        <w:rPr>
          <w:rFonts w:ascii="Times New Roman" w:hAnsi="Times New Roman" w:cs="Times New Roman"/>
          <w:sz w:val="24"/>
          <w:szCs w:val="24"/>
          <w:lang w:val="sq-AL"/>
        </w:rPr>
        <w:t xml:space="preserve"> të cilat u </w:t>
      </w:r>
      <w:r w:rsidR="008C0298">
        <w:rPr>
          <w:rFonts w:ascii="Times New Roman" w:hAnsi="Times New Roman" w:cs="Times New Roman"/>
          <w:sz w:val="24"/>
          <w:szCs w:val="24"/>
          <w:lang w:val="sq-AL"/>
        </w:rPr>
        <w:t xml:space="preserve">planifikuan dhe u zbatuan të lehtësuar </w:t>
      </w:r>
      <w:r w:rsidRPr="00AE6D32">
        <w:rPr>
          <w:rFonts w:ascii="Times New Roman" w:hAnsi="Times New Roman" w:cs="Times New Roman"/>
          <w:sz w:val="24"/>
          <w:szCs w:val="24"/>
          <w:lang w:val="sq-AL"/>
        </w:rPr>
        <w:t>nga përdorimi i Inteligjencës Artificiale (IA)</w:t>
      </w:r>
      <w:r w:rsidR="00A05479">
        <w:rPr>
          <w:rFonts w:ascii="Times New Roman" w:hAnsi="Times New Roman" w:cs="Times New Roman"/>
          <w:sz w:val="24"/>
          <w:szCs w:val="24"/>
          <w:lang w:val="sq-AL"/>
        </w:rPr>
        <w:t xml:space="preserve">, </w:t>
      </w:r>
      <w:r w:rsidR="008E7EEF">
        <w:rPr>
          <w:rFonts w:ascii="Times New Roman" w:hAnsi="Times New Roman" w:cs="Times New Roman"/>
          <w:sz w:val="24"/>
          <w:szCs w:val="24"/>
          <w:lang w:val="sq-AL"/>
        </w:rPr>
        <w:t xml:space="preserve">nga </w:t>
      </w:r>
      <w:r w:rsidRPr="00AE6D32">
        <w:rPr>
          <w:rFonts w:ascii="Times New Roman" w:hAnsi="Times New Roman" w:cs="Times New Roman"/>
          <w:sz w:val="24"/>
          <w:szCs w:val="24"/>
          <w:lang w:val="sq-AL"/>
        </w:rPr>
        <w:t>26 mësues të tje</w:t>
      </w:r>
      <w:r w:rsidR="006A5191">
        <w:rPr>
          <w:rFonts w:ascii="Times New Roman" w:hAnsi="Times New Roman" w:cs="Times New Roman"/>
          <w:sz w:val="24"/>
          <w:szCs w:val="24"/>
          <w:lang w:val="sq-AL"/>
        </w:rPr>
        <w:t>r</w:t>
      </w:r>
      <w:r w:rsidRPr="00AE6D32">
        <w:rPr>
          <w:rFonts w:ascii="Times New Roman" w:hAnsi="Times New Roman" w:cs="Times New Roman"/>
          <w:sz w:val="24"/>
          <w:szCs w:val="24"/>
          <w:lang w:val="sq-AL"/>
        </w:rPr>
        <w:t>ë IA u përdor për zhvillim individual, profesional</w:t>
      </w:r>
      <w:r w:rsidR="006A5191">
        <w:rPr>
          <w:rFonts w:ascii="Times New Roman" w:hAnsi="Times New Roman" w:cs="Times New Roman"/>
          <w:sz w:val="24"/>
          <w:szCs w:val="24"/>
          <w:lang w:val="sq-AL"/>
        </w:rPr>
        <w:t>.</w:t>
      </w:r>
      <w:r w:rsidRPr="00AE6D32">
        <w:rPr>
          <w:rFonts w:ascii="Times New Roman" w:hAnsi="Times New Roman" w:cs="Times New Roman"/>
          <w:sz w:val="24"/>
          <w:szCs w:val="24"/>
          <w:lang w:val="sq-AL"/>
        </w:rPr>
        <w:t xml:space="preserve"> </w:t>
      </w:r>
    </w:p>
    <w:p w14:paraId="009DB557" w14:textId="12385CCB" w:rsidR="00AE6D32" w:rsidRPr="00AE6D32" w:rsidRDefault="00AE6D32" w:rsidP="00AE6D32">
      <w:pPr>
        <w:ind w:firstLine="720"/>
        <w:rPr>
          <w:rFonts w:ascii="Times New Roman" w:hAnsi="Times New Roman" w:cs="Times New Roman"/>
          <w:sz w:val="24"/>
          <w:szCs w:val="24"/>
          <w:lang w:val="sq-AL"/>
        </w:rPr>
      </w:pPr>
      <w:r w:rsidRPr="00AE6D32">
        <w:rPr>
          <w:rFonts w:ascii="Times New Roman" w:hAnsi="Times New Roman" w:cs="Times New Roman"/>
          <w:sz w:val="24"/>
          <w:szCs w:val="24"/>
          <w:lang w:val="sq-AL"/>
        </w:rPr>
        <w:t>N</w:t>
      </w:r>
      <w:r w:rsidR="006A5191">
        <w:rPr>
          <w:rFonts w:ascii="Times New Roman" w:hAnsi="Times New Roman" w:cs="Times New Roman"/>
          <w:sz w:val="24"/>
          <w:szCs w:val="24"/>
          <w:lang w:val="sq-AL"/>
        </w:rPr>
        <w:t>ga</w:t>
      </w:r>
      <w:r w:rsidRPr="00AE6D32">
        <w:rPr>
          <w:rFonts w:ascii="Times New Roman" w:hAnsi="Times New Roman" w:cs="Times New Roman"/>
          <w:sz w:val="24"/>
          <w:szCs w:val="24"/>
          <w:lang w:val="sq-AL"/>
        </w:rPr>
        <w:t xml:space="preserve"> analiz</w:t>
      </w:r>
      <w:r w:rsidR="006A5191">
        <w:rPr>
          <w:rFonts w:ascii="Times New Roman" w:hAnsi="Times New Roman" w:cs="Times New Roman"/>
          <w:sz w:val="24"/>
          <w:szCs w:val="24"/>
          <w:lang w:val="sq-AL"/>
        </w:rPr>
        <w:t>a</w:t>
      </w:r>
      <w:r w:rsidRPr="00AE6D32">
        <w:rPr>
          <w:rFonts w:ascii="Times New Roman" w:hAnsi="Times New Roman" w:cs="Times New Roman"/>
          <w:sz w:val="24"/>
          <w:szCs w:val="24"/>
          <w:lang w:val="sq-AL"/>
        </w:rPr>
        <w:t xml:space="preserve"> e praktikave të mira të përdorimit të IA për zhvillim dhe mbështetje profesionale identifikohen </w:t>
      </w:r>
      <w:r w:rsidR="008C0298">
        <w:rPr>
          <w:rFonts w:ascii="Times New Roman" w:hAnsi="Times New Roman" w:cs="Times New Roman"/>
          <w:sz w:val="24"/>
          <w:szCs w:val="24"/>
          <w:lang w:val="sq-AL"/>
        </w:rPr>
        <w:t xml:space="preserve">21 </w:t>
      </w:r>
      <w:r w:rsidRPr="00AE6D32">
        <w:rPr>
          <w:rFonts w:ascii="Times New Roman" w:hAnsi="Times New Roman" w:cs="Times New Roman"/>
          <w:sz w:val="24"/>
          <w:szCs w:val="24"/>
          <w:lang w:val="sq-AL"/>
        </w:rPr>
        <w:t xml:space="preserve">shembuj të mirë të ndërveprimit me IA, në të cilat mësuesit shprehen se e kanë përdorur </w:t>
      </w:r>
      <w:r w:rsidR="008E7EEF">
        <w:rPr>
          <w:rFonts w:ascii="Times New Roman" w:hAnsi="Times New Roman" w:cs="Times New Roman"/>
          <w:sz w:val="24"/>
          <w:szCs w:val="24"/>
          <w:lang w:val="sq-AL"/>
        </w:rPr>
        <w:t>atë</w:t>
      </w:r>
      <w:r w:rsidRPr="00AE6D32">
        <w:rPr>
          <w:rFonts w:ascii="Times New Roman" w:hAnsi="Times New Roman" w:cs="Times New Roman"/>
          <w:sz w:val="24"/>
          <w:szCs w:val="24"/>
          <w:lang w:val="sq-AL"/>
        </w:rPr>
        <w:t>:</w:t>
      </w:r>
    </w:p>
    <w:p w14:paraId="3D427949" w14:textId="103EA838"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hartuar një plan individual për zhvillimin e aftësive të leximit dhe shkrimit për një nxënës me vështirësi në të nxënë në klasën e parë’</w:t>
      </w:r>
      <w:r w:rsidR="005D49DF">
        <w:rPr>
          <w:rFonts w:ascii="Times New Roman" w:hAnsi="Times New Roman" w:cs="Times New Roman"/>
          <w:sz w:val="24"/>
          <w:szCs w:val="24"/>
          <w:lang w:val="sq-AL"/>
        </w:rPr>
        <w:t>.</w:t>
      </w:r>
    </w:p>
    <w:p w14:paraId="3A33C594" w14:textId="367DB968" w:rsidR="00AE6D32" w:rsidRPr="00AE6D32" w:rsidRDefault="00B84556"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 xml:space="preserve">Për </w:t>
      </w:r>
      <w:r>
        <w:rPr>
          <w:rFonts w:ascii="Times New Roman" w:hAnsi="Times New Roman" w:cs="Times New Roman"/>
          <w:sz w:val="24"/>
          <w:szCs w:val="24"/>
          <w:lang w:val="sq-AL"/>
        </w:rPr>
        <w:t>p</w:t>
      </w:r>
      <w:r w:rsidR="00AE6D32" w:rsidRPr="00AE6D32">
        <w:rPr>
          <w:rFonts w:ascii="Times New Roman" w:hAnsi="Times New Roman" w:cs="Times New Roman"/>
          <w:sz w:val="24"/>
          <w:szCs w:val="24"/>
          <w:lang w:val="sq-AL"/>
        </w:rPr>
        <w:t>rocesin e përgatitjes së një minitesti</w:t>
      </w:r>
      <w:r w:rsidR="005D49DF">
        <w:rPr>
          <w:rFonts w:ascii="Times New Roman" w:hAnsi="Times New Roman" w:cs="Times New Roman"/>
          <w:sz w:val="24"/>
          <w:szCs w:val="24"/>
          <w:lang w:val="sq-AL"/>
        </w:rPr>
        <w:t>.</w:t>
      </w:r>
    </w:p>
    <w:p w14:paraId="6F2F9ED2" w14:textId="7FDC0376"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hartuar një plan edukativ me platformën MagicSchool të IA</w:t>
      </w:r>
      <w:r w:rsidR="005D49DF">
        <w:rPr>
          <w:rFonts w:ascii="Times New Roman" w:hAnsi="Times New Roman" w:cs="Times New Roman"/>
          <w:sz w:val="24"/>
          <w:szCs w:val="24"/>
          <w:lang w:val="sq-AL"/>
        </w:rPr>
        <w:t>.</w:t>
      </w:r>
    </w:p>
    <w:p w14:paraId="10ECD940" w14:textId="06F0DA95"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 xml:space="preserve">Për të hartuar një temë trajnuese për programim </w:t>
      </w:r>
      <w:r w:rsidR="00B734C1">
        <w:rPr>
          <w:rFonts w:ascii="Times New Roman" w:hAnsi="Times New Roman" w:cs="Times New Roman"/>
          <w:sz w:val="24"/>
          <w:szCs w:val="24"/>
          <w:lang w:val="sq-AL"/>
        </w:rPr>
        <w:t>‘</w:t>
      </w:r>
      <w:r w:rsidRPr="00AE6D32">
        <w:rPr>
          <w:rFonts w:ascii="Times New Roman" w:hAnsi="Times New Roman" w:cs="Times New Roman"/>
          <w:sz w:val="24"/>
          <w:szCs w:val="24"/>
          <w:lang w:val="sq-AL"/>
        </w:rPr>
        <w:t>Activ inspire</w:t>
      </w:r>
      <w:r w:rsidR="00B734C1">
        <w:rPr>
          <w:rFonts w:ascii="Times New Roman" w:hAnsi="Times New Roman" w:cs="Times New Roman"/>
          <w:sz w:val="24"/>
          <w:szCs w:val="24"/>
          <w:lang w:val="sq-AL"/>
        </w:rPr>
        <w:t>’</w:t>
      </w:r>
      <w:r w:rsidRPr="00AE6D32">
        <w:rPr>
          <w:rFonts w:ascii="Times New Roman" w:hAnsi="Times New Roman" w:cs="Times New Roman"/>
          <w:sz w:val="24"/>
          <w:szCs w:val="24"/>
          <w:lang w:val="sq-AL"/>
        </w:rPr>
        <w:t xml:space="preserve"> dhe përdorimit të tij për tema të ndryshme mësimore</w:t>
      </w:r>
      <w:r w:rsidR="005D49DF">
        <w:rPr>
          <w:rFonts w:ascii="Times New Roman" w:hAnsi="Times New Roman" w:cs="Times New Roman"/>
          <w:sz w:val="24"/>
          <w:szCs w:val="24"/>
          <w:lang w:val="sq-AL"/>
        </w:rPr>
        <w:t>.</w:t>
      </w:r>
    </w:p>
    <w:p w14:paraId="69572292" w14:textId="55BE84E7"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përgatitur fleta demonstruese për punime të ndryshme, që nxënësit të ngjyrosin apo të plotësojnë rreth tyre. Gjithashtu kur dua të bëj ushtrime me punë të diferencuar apo ushtrime përmbledhëse për kapitullin për gjithë klasën</w:t>
      </w:r>
      <w:r w:rsidR="005D49DF">
        <w:rPr>
          <w:rFonts w:ascii="Times New Roman" w:hAnsi="Times New Roman" w:cs="Times New Roman"/>
          <w:sz w:val="24"/>
          <w:szCs w:val="24"/>
          <w:lang w:val="sq-AL"/>
        </w:rPr>
        <w:t>.</w:t>
      </w:r>
    </w:p>
    <w:p w14:paraId="4ED62F54" w14:textId="4759A93E"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 xml:space="preserve">Për të hartuar një Plan Edukativ Individual (PEI) me anë të platformës së inteligjencës artificiale </w:t>
      </w:r>
      <w:r w:rsidRPr="00AE6D32">
        <w:rPr>
          <w:rStyle w:val="Emphasis"/>
          <w:rFonts w:ascii="Times New Roman" w:hAnsi="Times New Roman" w:cs="Times New Roman"/>
          <w:i w:val="0"/>
          <w:iCs w:val="0"/>
          <w:sz w:val="24"/>
          <w:szCs w:val="24"/>
          <w:lang w:val="sq-AL"/>
        </w:rPr>
        <w:t>Magic School</w:t>
      </w:r>
      <w:r w:rsidR="005D49DF">
        <w:rPr>
          <w:rStyle w:val="Emphasis"/>
          <w:rFonts w:ascii="Times New Roman" w:hAnsi="Times New Roman" w:cs="Times New Roman"/>
          <w:i w:val="0"/>
          <w:iCs w:val="0"/>
          <w:sz w:val="24"/>
          <w:szCs w:val="24"/>
          <w:lang w:val="sq-AL"/>
        </w:rPr>
        <w:t>.</w:t>
      </w:r>
    </w:p>
    <w:p w14:paraId="09E27FC3" w14:textId="2FB17EC9" w:rsidR="00AE6D32" w:rsidRPr="00AE6D32" w:rsidRDefault="00AE6D32" w:rsidP="00AE6D32">
      <w:pPr>
        <w:pStyle w:val="ListParagraph"/>
        <w:numPr>
          <w:ilvl w:val="0"/>
          <w:numId w:val="34"/>
        </w:numPr>
        <w:spacing w:after="160"/>
        <w:rPr>
          <w:rFonts w:ascii="Times New Roman" w:hAnsi="Times New Roman" w:cs="Times New Roman"/>
          <w:color w:val="222222"/>
          <w:sz w:val="24"/>
          <w:szCs w:val="24"/>
          <w:shd w:val="clear" w:color="auto" w:fill="FFFFFF"/>
          <w:lang w:val="sq-AL"/>
        </w:rPr>
      </w:pPr>
      <w:r w:rsidRPr="00AE6D32">
        <w:rPr>
          <w:rFonts w:ascii="Times New Roman" w:hAnsi="Times New Roman" w:cs="Times New Roman"/>
          <w:color w:val="222222"/>
          <w:sz w:val="24"/>
          <w:szCs w:val="24"/>
          <w:shd w:val="clear" w:color="auto" w:fill="FFFFFF"/>
          <w:lang w:val="sq-AL"/>
        </w:rPr>
        <w:t>Për të hartuar një dokument si: Plan i orës mësimore</w:t>
      </w:r>
      <w:r w:rsidR="005D49DF">
        <w:rPr>
          <w:rFonts w:ascii="Times New Roman" w:hAnsi="Times New Roman" w:cs="Times New Roman"/>
          <w:color w:val="222222"/>
          <w:sz w:val="24"/>
          <w:szCs w:val="24"/>
          <w:shd w:val="clear" w:color="auto" w:fill="FFFFFF"/>
          <w:lang w:val="sq-AL"/>
        </w:rPr>
        <w:t>.</w:t>
      </w:r>
      <w:r w:rsidRPr="00AE6D32">
        <w:rPr>
          <w:rFonts w:ascii="Times New Roman" w:hAnsi="Times New Roman" w:cs="Times New Roman"/>
          <w:color w:val="222222"/>
          <w:sz w:val="24"/>
          <w:szCs w:val="24"/>
          <w:shd w:val="clear" w:color="auto" w:fill="FFFFFF"/>
          <w:lang w:val="sq-AL"/>
        </w:rPr>
        <w:t xml:space="preserve"> </w:t>
      </w:r>
    </w:p>
    <w:p w14:paraId="514C11F0" w14:textId="151A5EBF"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përgatitjen e një referati të prezantuar në takimin e ekipit lëndor</w:t>
      </w:r>
      <w:r w:rsidR="005D49DF">
        <w:rPr>
          <w:rFonts w:ascii="Times New Roman" w:hAnsi="Times New Roman" w:cs="Times New Roman"/>
          <w:sz w:val="24"/>
          <w:szCs w:val="24"/>
          <w:lang w:val="sq-AL"/>
        </w:rPr>
        <w:t>.</w:t>
      </w:r>
    </w:p>
    <w:p w14:paraId="6E590392" w14:textId="017F8B94"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analizuar nevojat e nxënësve dhe për të përshtatur metodat sipas niveleve të tyre</w:t>
      </w:r>
      <w:r w:rsidR="005D49DF">
        <w:rPr>
          <w:rFonts w:ascii="Times New Roman" w:hAnsi="Times New Roman" w:cs="Times New Roman"/>
          <w:sz w:val="24"/>
          <w:szCs w:val="24"/>
          <w:lang w:val="sq-AL"/>
        </w:rPr>
        <w:t>.</w:t>
      </w:r>
      <w:r w:rsidRPr="00AE6D32">
        <w:rPr>
          <w:rFonts w:ascii="Times New Roman" w:hAnsi="Times New Roman" w:cs="Times New Roman"/>
          <w:sz w:val="24"/>
          <w:szCs w:val="24"/>
          <w:lang w:val="sq-AL"/>
        </w:rPr>
        <w:t xml:space="preserve"> </w:t>
      </w:r>
    </w:p>
    <w:p w14:paraId="67EADAA5" w14:textId="77777777"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strukturuar idetë, për të organizuar përmbajtjen sipas etapave dhe për të reflektuar më thellë mbi përvojën time si mësuese.</w:t>
      </w:r>
    </w:p>
    <w:p w14:paraId="37D2C748" w14:textId="4CC8C367"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hartuar një skicë për projektin lëndor</w:t>
      </w:r>
      <w:r w:rsidR="005D49DF">
        <w:rPr>
          <w:rFonts w:ascii="Times New Roman" w:hAnsi="Times New Roman" w:cs="Times New Roman"/>
          <w:sz w:val="24"/>
          <w:szCs w:val="24"/>
          <w:lang w:val="sq-AL"/>
        </w:rPr>
        <w:t>.</w:t>
      </w:r>
    </w:p>
    <w:p w14:paraId="2C33D8BE" w14:textId="264CFFF5"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përmirësimin e aftësive të shkrimit në gjuhë angleze</w:t>
      </w:r>
      <w:r w:rsidR="005D49DF">
        <w:rPr>
          <w:rFonts w:ascii="Times New Roman" w:hAnsi="Times New Roman" w:cs="Times New Roman"/>
          <w:sz w:val="24"/>
          <w:szCs w:val="24"/>
          <w:lang w:val="sq-AL"/>
        </w:rPr>
        <w:t>.</w:t>
      </w:r>
    </w:p>
    <w:p w14:paraId="5C0EC4B8" w14:textId="54FF1831"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përgatitur materiale mësimore dhe veprimtari për nxënësit</w:t>
      </w:r>
      <w:r w:rsidR="005D49DF">
        <w:rPr>
          <w:rFonts w:ascii="Times New Roman" w:hAnsi="Times New Roman" w:cs="Times New Roman"/>
          <w:sz w:val="24"/>
          <w:szCs w:val="24"/>
          <w:lang w:val="sq-AL"/>
        </w:rPr>
        <w:t>.</w:t>
      </w:r>
    </w:p>
    <w:p w14:paraId="3D9D9C90" w14:textId="0577F93D"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hartuar disa aplikacione dhe faqe digjitale, të cilat kontribuan në përmirësimin e cilësisë së materialeve mësimore dhe në kursimin e kohës së përgatitjes.</w:t>
      </w:r>
    </w:p>
    <w:p w14:paraId="628C125B" w14:textId="684231FA"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 xml:space="preserve">Për të përmirësuar veten se si </w:t>
      </w:r>
      <w:r w:rsidR="00EB5A61" w:rsidRPr="00AE6D32">
        <w:rPr>
          <w:rFonts w:ascii="Times New Roman" w:hAnsi="Times New Roman" w:cs="Times New Roman"/>
          <w:sz w:val="24"/>
          <w:szCs w:val="24"/>
          <w:lang w:val="sq-AL"/>
        </w:rPr>
        <w:t xml:space="preserve">të </w:t>
      </w:r>
      <w:r w:rsidRPr="00AE6D32">
        <w:rPr>
          <w:rFonts w:ascii="Times New Roman" w:hAnsi="Times New Roman" w:cs="Times New Roman"/>
          <w:sz w:val="24"/>
          <w:szCs w:val="24"/>
          <w:lang w:val="sq-AL"/>
        </w:rPr>
        <w:t xml:space="preserve">hartoj dhe </w:t>
      </w:r>
      <w:r w:rsidR="00EB5A61" w:rsidRPr="00AE6D32">
        <w:rPr>
          <w:rFonts w:ascii="Times New Roman" w:hAnsi="Times New Roman" w:cs="Times New Roman"/>
          <w:sz w:val="24"/>
          <w:szCs w:val="24"/>
          <w:lang w:val="sq-AL"/>
        </w:rPr>
        <w:t xml:space="preserve">të </w:t>
      </w:r>
      <w:r w:rsidRPr="00AE6D32">
        <w:rPr>
          <w:rFonts w:ascii="Times New Roman" w:hAnsi="Times New Roman" w:cs="Times New Roman"/>
          <w:sz w:val="24"/>
          <w:szCs w:val="24"/>
          <w:lang w:val="sq-AL"/>
        </w:rPr>
        <w:t>përdor pyetjet për nxënësit në klasë</w:t>
      </w:r>
      <w:r w:rsidR="005D49DF">
        <w:rPr>
          <w:rFonts w:ascii="Times New Roman" w:hAnsi="Times New Roman" w:cs="Times New Roman"/>
          <w:sz w:val="24"/>
          <w:szCs w:val="24"/>
          <w:lang w:val="sq-AL"/>
        </w:rPr>
        <w:t>.</w:t>
      </w:r>
    </w:p>
    <w:p w14:paraId="32A9294A" w14:textId="4E84370F"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ndërtuar planet e simetrisë së trupave si dhe për të skicuar hapjen e trupave gjeometrik</w:t>
      </w:r>
      <w:r w:rsidR="005D49DF">
        <w:rPr>
          <w:rFonts w:ascii="Times New Roman" w:hAnsi="Times New Roman" w:cs="Times New Roman"/>
          <w:sz w:val="24"/>
          <w:szCs w:val="24"/>
          <w:lang w:val="sq-AL"/>
        </w:rPr>
        <w:t>.</w:t>
      </w:r>
      <w:r w:rsidR="00EB5A61">
        <w:rPr>
          <w:rFonts w:ascii="Times New Roman" w:hAnsi="Times New Roman" w:cs="Times New Roman"/>
          <w:sz w:val="24"/>
          <w:szCs w:val="24"/>
          <w:lang w:val="sq-AL"/>
        </w:rPr>
        <w:t xml:space="preserve"> </w:t>
      </w:r>
    </w:p>
    <w:p w14:paraId="1EA1DBDE" w14:textId="4AA0F5D3"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hartimin e planit të orës mësimore, formulimin e pyetjeve nxitëse dhe për përgatitjen e shpjegimeve të qarta shkencore me asistentin virtual Google Gemini</w:t>
      </w:r>
      <w:r w:rsidR="005D49DF">
        <w:rPr>
          <w:rFonts w:ascii="Times New Roman" w:hAnsi="Times New Roman" w:cs="Times New Roman"/>
          <w:sz w:val="24"/>
          <w:szCs w:val="24"/>
          <w:lang w:val="sq-AL"/>
        </w:rPr>
        <w:t>.</w:t>
      </w:r>
      <w:r w:rsidRPr="00AE6D32">
        <w:rPr>
          <w:rFonts w:ascii="Times New Roman" w:hAnsi="Times New Roman" w:cs="Times New Roman"/>
          <w:sz w:val="24"/>
          <w:szCs w:val="24"/>
          <w:lang w:val="sq-AL"/>
        </w:rPr>
        <w:t xml:space="preserve"> </w:t>
      </w:r>
    </w:p>
    <w:p w14:paraId="427CA146" w14:textId="2E611C01" w:rsidR="00AE6D32" w:rsidRPr="00AE6D32" w:rsidRDefault="00AE6D32" w:rsidP="00AE6D32">
      <w:pPr>
        <w:pStyle w:val="ListParagraph"/>
        <w:numPr>
          <w:ilvl w:val="0"/>
          <w:numId w:val="34"/>
        </w:numPr>
        <w:spacing w:after="160"/>
        <w:rPr>
          <w:rFonts w:ascii="Times New Roman" w:eastAsiaTheme="minorHAnsi" w:hAnsi="Times New Roman" w:cs="Times New Roman"/>
          <w:sz w:val="24"/>
          <w:szCs w:val="24"/>
          <w:lang w:val="sq-AL"/>
        </w:rPr>
      </w:pPr>
      <w:r w:rsidRPr="00AE6D32">
        <w:rPr>
          <w:rFonts w:ascii="Times New Roman" w:eastAsia="Times New Roman" w:hAnsi="Times New Roman" w:cs="Times New Roman"/>
          <w:sz w:val="24"/>
          <w:szCs w:val="24"/>
          <w:lang w:val="sq-AL"/>
        </w:rPr>
        <w:lastRenderedPageBreak/>
        <w:t xml:space="preserve">Për të krijuar një llogari personale në </w:t>
      </w:r>
      <w:r w:rsidR="00EB5A61">
        <w:rPr>
          <w:rFonts w:ascii="Times New Roman" w:eastAsia="Times New Roman" w:hAnsi="Times New Roman" w:cs="Times New Roman"/>
          <w:sz w:val="24"/>
          <w:szCs w:val="24"/>
          <w:lang w:val="sq-AL"/>
        </w:rPr>
        <w:t>‘</w:t>
      </w:r>
      <w:r w:rsidRPr="00AE6D32">
        <w:rPr>
          <w:rFonts w:ascii="Times New Roman" w:eastAsia="Times New Roman" w:hAnsi="Times New Roman" w:cs="Times New Roman"/>
          <w:sz w:val="24"/>
          <w:szCs w:val="24"/>
          <w:lang w:val="sq-AL"/>
        </w:rPr>
        <w:t>Manus IA</w:t>
      </w:r>
      <w:r w:rsidR="00EB5A61">
        <w:rPr>
          <w:rFonts w:ascii="Times New Roman" w:eastAsia="Times New Roman" w:hAnsi="Times New Roman" w:cs="Times New Roman"/>
          <w:sz w:val="24"/>
          <w:szCs w:val="24"/>
          <w:lang w:val="sq-AL"/>
        </w:rPr>
        <w:t>’</w:t>
      </w:r>
      <w:r w:rsidRPr="00AE6D32">
        <w:rPr>
          <w:rFonts w:ascii="Times New Roman" w:eastAsia="Times New Roman" w:hAnsi="Times New Roman" w:cs="Times New Roman"/>
          <w:sz w:val="24"/>
          <w:szCs w:val="24"/>
          <w:lang w:val="sq-AL"/>
        </w:rPr>
        <w:t xml:space="preserve"> </w:t>
      </w:r>
      <w:r w:rsidR="006A5191">
        <w:rPr>
          <w:rFonts w:ascii="Times New Roman" w:eastAsia="Times New Roman" w:hAnsi="Times New Roman" w:cs="Times New Roman"/>
          <w:sz w:val="24"/>
          <w:szCs w:val="24"/>
          <w:lang w:val="sq-AL"/>
        </w:rPr>
        <w:t>duke</w:t>
      </w:r>
      <w:r w:rsidRPr="00AE6D32">
        <w:rPr>
          <w:rFonts w:ascii="Times New Roman" w:eastAsia="Times New Roman" w:hAnsi="Times New Roman" w:cs="Times New Roman"/>
          <w:sz w:val="24"/>
          <w:szCs w:val="24"/>
          <w:lang w:val="sq-AL"/>
        </w:rPr>
        <w:t xml:space="preserve"> kërk</w:t>
      </w:r>
      <w:r w:rsidR="006A5191">
        <w:rPr>
          <w:rFonts w:ascii="Times New Roman" w:eastAsia="Times New Roman" w:hAnsi="Times New Roman" w:cs="Times New Roman"/>
          <w:sz w:val="24"/>
          <w:szCs w:val="24"/>
          <w:lang w:val="sq-AL"/>
        </w:rPr>
        <w:t xml:space="preserve">uar </w:t>
      </w:r>
      <w:r w:rsidRPr="00AE6D32">
        <w:rPr>
          <w:rFonts w:ascii="Times New Roman" w:eastAsia="Times New Roman" w:hAnsi="Times New Roman" w:cs="Times New Roman"/>
          <w:sz w:val="24"/>
          <w:szCs w:val="24"/>
          <w:lang w:val="sq-AL"/>
        </w:rPr>
        <w:t>gjenerimin e një testi me 20 pyetje mbi temën e shndërrimeve gjeometrike. Përveç pyetjeve, platforma ofr</w:t>
      </w:r>
      <w:r w:rsidR="006A5191">
        <w:rPr>
          <w:rFonts w:ascii="Times New Roman" w:eastAsia="Times New Roman" w:hAnsi="Times New Roman" w:cs="Times New Roman"/>
          <w:sz w:val="24"/>
          <w:szCs w:val="24"/>
          <w:lang w:val="sq-AL"/>
        </w:rPr>
        <w:t xml:space="preserve">oi </w:t>
      </w:r>
      <w:r w:rsidRPr="00AE6D32">
        <w:rPr>
          <w:rFonts w:ascii="Times New Roman" w:eastAsia="Times New Roman" w:hAnsi="Times New Roman" w:cs="Times New Roman"/>
          <w:sz w:val="24"/>
          <w:szCs w:val="24"/>
          <w:lang w:val="sq-AL"/>
        </w:rPr>
        <w:t>edhe një mënyrë automatike vlerësimi, duke përcaktuar pikët për secilën përgjigje të saktë.</w:t>
      </w:r>
    </w:p>
    <w:p w14:paraId="4243DB2A" w14:textId="77777777"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ndihmuar nxënësit në identifikimin, shpjegimin dhe korrigjimin e gabimeve logjike në algoritme të paraqitura me bllokskema.</w:t>
      </w:r>
    </w:p>
    <w:p w14:paraId="403BA0D7" w14:textId="77777777"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Për të shpjeguar sa më qartë dhe në mënyrë konkrete temën e mësimit “pH – shkalla e aciditetit dhe bazicitetit” në klasën e dhjetë.</w:t>
      </w:r>
    </w:p>
    <w:p w14:paraId="4A9635FE" w14:textId="60B63044" w:rsidR="00AE6D32" w:rsidRPr="00AE6D32" w:rsidRDefault="00AE6D32" w:rsidP="00AE6D32">
      <w:pPr>
        <w:pStyle w:val="ListParagraph"/>
        <w:numPr>
          <w:ilvl w:val="0"/>
          <w:numId w:val="34"/>
        </w:numPr>
        <w:spacing w:after="160"/>
        <w:rPr>
          <w:rFonts w:ascii="Times New Roman" w:hAnsi="Times New Roman" w:cs="Times New Roman"/>
          <w:sz w:val="24"/>
          <w:szCs w:val="24"/>
          <w:lang w:val="sq-AL"/>
        </w:rPr>
      </w:pPr>
      <w:r w:rsidRPr="00AE6D32">
        <w:rPr>
          <w:rFonts w:ascii="Times New Roman" w:hAnsi="Times New Roman" w:cs="Times New Roman"/>
          <w:sz w:val="24"/>
          <w:szCs w:val="24"/>
          <w:lang w:val="sq-AL"/>
        </w:rPr>
        <w:t xml:space="preserve">Për hartimin e një plani ditar të një ore mësimore të edukimit fizik dhe shëndetsor, që </w:t>
      </w:r>
      <w:r w:rsidR="00EB5A61">
        <w:rPr>
          <w:rFonts w:ascii="Times New Roman" w:hAnsi="Times New Roman" w:cs="Times New Roman"/>
          <w:sz w:val="24"/>
          <w:szCs w:val="24"/>
          <w:lang w:val="sq-AL"/>
        </w:rPr>
        <w:t xml:space="preserve">u </w:t>
      </w:r>
      <w:r w:rsidRPr="00AE6D32">
        <w:rPr>
          <w:rFonts w:ascii="Times New Roman" w:hAnsi="Times New Roman" w:cs="Times New Roman"/>
          <w:sz w:val="24"/>
          <w:szCs w:val="24"/>
          <w:lang w:val="sq-AL"/>
        </w:rPr>
        <w:t>mundësoi një plan të zbatueshëm dhe interesant dhe gjatë zbatimit në mësim  mundësoi një përfshirje dhe një të kuptuar më të mirë të temës. Në ChatGPT u fut</w:t>
      </w:r>
      <w:r w:rsidR="000D48CE">
        <w:rPr>
          <w:rFonts w:ascii="Times New Roman" w:hAnsi="Times New Roman" w:cs="Times New Roman"/>
          <w:sz w:val="24"/>
          <w:szCs w:val="24"/>
          <w:lang w:val="sq-AL"/>
        </w:rPr>
        <w:t>ën</w:t>
      </w:r>
      <w:r w:rsidRPr="00AE6D32">
        <w:rPr>
          <w:rFonts w:ascii="Times New Roman" w:hAnsi="Times New Roman" w:cs="Times New Roman"/>
          <w:sz w:val="24"/>
          <w:szCs w:val="24"/>
          <w:lang w:val="sq-AL"/>
        </w:rPr>
        <w:t xml:space="preserve"> rubrikat e formatit zyrtar të planit të orës mësimore dhe u mundësua një plan i efektshëm për nxënësit</w:t>
      </w:r>
      <w:r w:rsidR="005D49DF">
        <w:rPr>
          <w:rFonts w:ascii="Times New Roman" w:hAnsi="Times New Roman" w:cs="Times New Roman"/>
          <w:sz w:val="24"/>
          <w:szCs w:val="24"/>
          <w:lang w:val="sq-AL"/>
        </w:rPr>
        <w:t>.</w:t>
      </w:r>
    </w:p>
    <w:p w14:paraId="6E2F6846" w14:textId="2838AF94" w:rsidR="00AE6D32" w:rsidRPr="006A5191" w:rsidRDefault="00B84556" w:rsidP="002C23C6">
      <w:pPr>
        <w:ind w:firstLine="360"/>
        <w:rPr>
          <w:rFonts w:ascii="Times New Roman" w:hAnsi="Times New Roman" w:cs="Times New Roman"/>
          <w:sz w:val="24"/>
          <w:szCs w:val="24"/>
          <w:lang w:val="sq-AL"/>
        </w:rPr>
      </w:pPr>
      <w:r w:rsidRPr="006A5191">
        <w:rPr>
          <w:rFonts w:ascii="Times New Roman" w:hAnsi="Times New Roman" w:cs="Times New Roman"/>
          <w:sz w:val="24"/>
          <w:szCs w:val="24"/>
          <w:lang w:val="sq-AL"/>
        </w:rPr>
        <w:t>Praktikat jan</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t</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larmishme dhe evidentohet qart</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p</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rdorimi i efektsh</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m i IA nga m</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suesit p</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r mb</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shtetje dhe zhvillim profesional p</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r t</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leht</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suar pun</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n e tyre. </w:t>
      </w:r>
      <w:r w:rsidR="006A5191">
        <w:rPr>
          <w:rFonts w:ascii="Times New Roman" w:hAnsi="Times New Roman" w:cs="Times New Roman"/>
          <w:sz w:val="24"/>
          <w:szCs w:val="24"/>
          <w:lang w:val="sq-AL"/>
        </w:rPr>
        <w:t>Ata</w:t>
      </w:r>
      <w:r w:rsidRPr="006A5191">
        <w:rPr>
          <w:rFonts w:ascii="Times New Roman" w:hAnsi="Times New Roman" w:cs="Times New Roman"/>
          <w:sz w:val="24"/>
          <w:szCs w:val="24"/>
          <w:lang w:val="sq-AL"/>
        </w:rPr>
        <w:t xml:space="preserve"> shprehen se duke nd</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rvepruar me IA:</w:t>
      </w:r>
    </w:p>
    <w:p w14:paraId="5E8631A6" w14:textId="09AC9599" w:rsidR="00B84556" w:rsidRPr="006A5191" w:rsidRDefault="00B84556" w:rsidP="00B84556">
      <w:pPr>
        <w:pStyle w:val="ListParagraph"/>
        <w:numPr>
          <w:ilvl w:val="0"/>
          <w:numId w:val="35"/>
        </w:numPr>
        <w:rPr>
          <w:rFonts w:ascii="Times New Roman" w:hAnsi="Times New Roman" w:cs="Times New Roman"/>
          <w:sz w:val="24"/>
          <w:szCs w:val="24"/>
          <w:lang w:val="sq-AL"/>
        </w:rPr>
      </w:pPr>
      <w:r w:rsidRPr="006A5191">
        <w:rPr>
          <w:rFonts w:ascii="Times New Roman" w:hAnsi="Times New Roman" w:cs="Times New Roman"/>
          <w:sz w:val="24"/>
          <w:szCs w:val="24"/>
          <w:lang w:val="sq-AL"/>
        </w:rPr>
        <w:t>Kemi kursyer shum</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koh</w:t>
      </w:r>
      <w:r w:rsidR="006A5191">
        <w:rPr>
          <w:rFonts w:ascii="Times New Roman" w:hAnsi="Times New Roman" w:cs="Times New Roman"/>
          <w:sz w:val="24"/>
          <w:szCs w:val="24"/>
          <w:lang w:val="sq-AL"/>
        </w:rPr>
        <w:t>ë</w:t>
      </w:r>
      <w:r w:rsidR="002C23C6">
        <w:rPr>
          <w:rFonts w:ascii="Times New Roman" w:hAnsi="Times New Roman" w:cs="Times New Roman"/>
          <w:sz w:val="24"/>
          <w:szCs w:val="24"/>
          <w:lang w:val="sq-AL"/>
        </w:rPr>
        <w:t>.</w:t>
      </w:r>
    </w:p>
    <w:p w14:paraId="4DB83FE9" w14:textId="6F040E7C" w:rsidR="00B84556" w:rsidRPr="006A5191" w:rsidRDefault="00B84556" w:rsidP="00B84556">
      <w:pPr>
        <w:pStyle w:val="ListParagraph"/>
        <w:numPr>
          <w:ilvl w:val="0"/>
          <w:numId w:val="35"/>
        </w:numPr>
        <w:rPr>
          <w:rFonts w:ascii="Times New Roman" w:hAnsi="Times New Roman" w:cs="Times New Roman"/>
          <w:sz w:val="24"/>
          <w:szCs w:val="24"/>
          <w:lang w:val="sq-AL"/>
        </w:rPr>
      </w:pPr>
      <w:r w:rsidRPr="006A5191">
        <w:rPr>
          <w:rFonts w:ascii="Times New Roman" w:hAnsi="Times New Roman" w:cs="Times New Roman"/>
          <w:sz w:val="24"/>
          <w:szCs w:val="24"/>
          <w:lang w:val="sq-AL"/>
        </w:rPr>
        <w:t>Kemi leht</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suar veteveten p</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r shum</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dilema</w:t>
      </w:r>
      <w:r w:rsidR="002C23C6">
        <w:rPr>
          <w:rFonts w:ascii="Times New Roman" w:hAnsi="Times New Roman" w:cs="Times New Roman"/>
          <w:sz w:val="24"/>
          <w:szCs w:val="24"/>
          <w:lang w:val="sq-AL"/>
        </w:rPr>
        <w:t>,</w:t>
      </w:r>
      <w:r w:rsidRPr="006A5191">
        <w:rPr>
          <w:rFonts w:ascii="Times New Roman" w:hAnsi="Times New Roman" w:cs="Times New Roman"/>
          <w:sz w:val="24"/>
          <w:szCs w:val="24"/>
          <w:lang w:val="sq-AL"/>
        </w:rPr>
        <w:t xml:space="preserve"> duke gjetur zgjidhjet e duhura</w:t>
      </w:r>
      <w:r w:rsidR="002C23C6">
        <w:rPr>
          <w:rFonts w:ascii="Times New Roman" w:hAnsi="Times New Roman" w:cs="Times New Roman"/>
          <w:sz w:val="24"/>
          <w:szCs w:val="24"/>
          <w:lang w:val="sq-AL"/>
        </w:rPr>
        <w:t>.</w:t>
      </w:r>
    </w:p>
    <w:p w14:paraId="26FA60D8" w14:textId="3CF3CD73" w:rsidR="006A5191" w:rsidRDefault="00B84556" w:rsidP="00B84556">
      <w:pPr>
        <w:pStyle w:val="ListParagraph"/>
        <w:numPr>
          <w:ilvl w:val="0"/>
          <w:numId w:val="35"/>
        </w:numPr>
        <w:rPr>
          <w:rFonts w:ascii="Times New Roman" w:hAnsi="Times New Roman" w:cs="Times New Roman"/>
          <w:sz w:val="24"/>
          <w:szCs w:val="24"/>
          <w:lang w:val="sq-AL"/>
        </w:rPr>
      </w:pPr>
      <w:r w:rsidRPr="006A5191">
        <w:rPr>
          <w:rFonts w:ascii="Times New Roman" w:hAnsi="Times New Roman" w:cs="Times New Roman"/>
          <w:sz w:val="24"/>
          <w:szCs w:val="24"/>
          <w:lang w:val="sq-AL"/>
        </w:rPr>
        <w:t>Kemi hartuar produkte m</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simroe si</w:t>
      </w:r>
      <w:r w:rsidR="008E7EEF">
        <w:rPr>
          <w:rFonts w:ascii="Times New Roman" w:hAnsi="Times New Roman" w:cs="Times New Roman"/>
          <w:sz w:val="24"/>
          <w:szCs w:val="24"/>
          <w:lang w:val="sq-AL"/>
        </w:rPr>
        <w:t>:</w:t>
      </w:r>
      <w:r w:rsidRPr="006A5191">
        <w:rPr>
          <w:rFonts w:ascii="Times New Roman" w:hAnsi="Times New Roman" w:cs="Times New Roman"/>
          <w:sz w:val="24"/>
          <w:szCs w:val="24"/>
          <w:lang w:val="sq-AL"/>
        </w:rPr>
        <w:t xml:space="preserve"> video, teste, ku</w:t>
      </w:r>
      <w:r w:rsidR="006A5191">
        <w:rPr>
          <w:rFonts w:ascii="Times New Roman" w:hAnsi="Times New Roman" w:cs="Times New Roman"/>
          <w:sz w:val="24"/>
          <w:szCs w:val="24"/>
          <w:lang w:val="sq-AL"/>
        </w:rPr>
        <w:t>ice</w:t>
      </w:r>
      <w:r w:rsidRPr="006A5191">
        <w:rPr>
          <w:rFonts w:ascii="Times New Roman" w:hAnsi="Times New Roman" w:cs="Times New Roman"/>
          <w:sz w:val="24"/>
          <w:szCs w:val="24"/>
          <w:lang w:val="sq-AL"/>
        </w:rPr>
        <w:t>, pyetje</w:t>
      </w:r>
      <w:r w:rsidR="006A5191">
        <w:rPr>
          <w:rFonts w:ascii="Times New Roman" w:hAnsi="Times New Roman" w:cs="Times New Roman"/>
          <w:sz w:val="24"/>
          <w:szCs w:val="24"/>
          <w:lang w:val="sq-AL"/>
        </w:rPr>
        <w:t>,</w:t>
      </w:r>
      <w:r w:rsidRPr="006A5191">
        <w:rPr>
          <w:rFonts w:ascii="Times New Roman" w:hAnsi="Times New Roman" w:cs="Times New Roman"/>
          <w:sz w:val="24"/>
          <w:szCs w:val="24"/>
          <w:lang w:val="sq-AL"/>
        </w:rPr>
        <w:t xml:space="preserve"> </w:t>
      </w:r>
      <w:r w:rsidR="008E7EEF">
        <w:rPr>
          <w:rFonts w:ascii="Times New Roman" w:hAnsi="Times New Roman" w:cs="Times New Roman"/>
          <w:sz w:val="24"/>
          <w:szCs w:val="24"/>
          <w:lang w:val="sq-AL"/>
        </w:rPr>
        <w:t xml:space="preserve">lista, fletë pune, </w:t>
      </w:r>
      <w:r w:rsidRPr="006A5191">
        <w:rPr>
          <w:rFonts w:ascii="Times New Roman" w:hAnsi="Times New Roman" w:cs="Times New Roman"/>
          <w:sz w:val="24"/>
          <w:szCs w:val="24"/>
          <w:lang w:val="sq-AL"/>
        </w:rPr>
        <w:t>etj</w:t>
      </w:r>
      <w:r w:rsidR="006A5191">
        <w:rPr>
          <w:rFonts w:ascii="Times New Roman" w:hAnsi="Times New Roman" w:cs="Times New Roman"/>
          <w:sz w:val="24"/>
          <w:szCs w:val="24"/>
          <w:lang w:val="sq-AL"/>
        </w:rPr>
        <w:t>,</w:t>
      </w:r>
      <w:r w:rsidRPr="006A5191">
        <w:rPr>
          <w:rFonts w:ascii="Times New Roman" w:hAnsi="Times New Roman" w:cs="Times New Roman"/>
          <w:sz w:val="24"/>
          <w:szCs w:val="24"/>
          <w:lang w:val="sq-AL"/>
        </w:rPr>
        <w:t xml:space="preserve"> q</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jan</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p</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rgatitur me shp</w:t>
      </w:r>
      <w:r w:rsidR="006A5191">
        <w:rPr>
          <w:rFonts w:ascii="Times New Roman" w:hAnsi="Times New Roman" w:cs="Times New Roman"/>
          <w:sz w:val="24"/>
          <w:szCs w:val="24"/>
          <w:lang w:val="sq-AL"/>
        </w:rPr>
        <w:t>e</w:t>
      </w:r>
      <w:r w:rsidRPr="006A5191">
        <w:rPr>
          <w:rFonts w:ascii="Times New Roman" w:hAnsi="Times New Roman" w:cs="Times New Roman"/>
          <w:sz w:val="24"/>
          <w:szCs w:val="24"/>
          <w:lang w:val="sq-AL"/>
        </w:rPr>
        <w:t>jt</w:t>
      </w:r>
      <w:r w:rsidR="006A5191">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si dhe me </w:t>
      </w:r>
      <w:r w:rsidR="006A5191" w:rsidRPr="006A5191">
        <w:rPr>
          <w:rFonts w:ascii="Times New Roman" w:hAnsi="Times New Roman" w:cs="Times New Roman"/>
          <w:sz w:val="24"/>
          <w:szCs w:val="24"/>
          <w:lang w:val="sq-AL"/>
        </w:rPr>
        <w:t>vlefshm</w:t>
      </w:r>
      <w:r w:rsidR="006A5191">
        <w:rPr>
          <w:rFonts w:ascii="Times New Roman" w:hAnsi="Times New Roman" w:cs="Times New Roman"/>
          <w:sz w:val="24"/>
          <w:szCs w:val="24"/>
          <w:lang w:val="sq-AL"/>
        </w:rPr>
        <w:t>ë</w:t>
      </w:r>
      <w:r w:rsidR="006A5191" w:rsidRPr="006A5191">
        <w:rPr>
          <w:rFonts w:ascii="Times New Roman" w:hAnsi="Times New Roman" w:cs="Times New Roman"/>
          <w:sz w:val="24"/>
          <w:szCs w:val="24"/>
          <w:lang w:val="sq-AL"/>
        </w:rPr>
        <w:t>ri p</w:t>
      </w:r>
      <w:r w:rsidR="006A5191">
        <w:rPr>
          <w:rFonts w:ascii="Times New Roman" w:hAnsi="Times New Roman" w:cs="Times New Roman"/>
          <w:sz w:val="24"/>
          <w:szCs w:val="24"/>
          <w:lang w:val="sq-AL"/>
        </w:rPr>
        <w:t>ë</w:t>
      </w:r>
      <w:r w:rsidR="006A5191" w:rsidRPr="006A5191">
        <w:rPr>
          <w:rFonts w:ascii="Times New Roman" w:hAnsi="Times New Roman" w:cs="Times New Roman"/>
          <w:sz w:val="24"/>
          <w:szCs w:val="24"/>
          <w:lang w:val="sq-AL"/>
        </w:rPr>
        <w:t>r or</w:t>
      </w:r>
      <w:r w:rsidR="006A5191">
        <w:rPr>
          <w:rFonts w:ascii="Times New Roman" w:hAnsi="Times New Roman" w:cs="Times New Roman"/>
          <w:sz w:val="24"/>
          <w:szCs w:val="24"/>
          <w:lang w:val="sq-AL"/>
        </w:rPr>
        <w:t>ë</w:t>
      </w:r>
      <w:r w:rsidR="006A5191" w:rsidRPr="006A5191">
        <w:rPr>
          <w:rFonts w:ascii="Times New Roman" w:hAnsi="Times New Roman" w:cs="Times New Roman"/>
          <w:sz w:val="24"/>
          <w:szCs w:val="24"/>
          <w:lang w:val="sq-AL"/>
        </w:rPr>
        <w:t>t m</w:t>
      </w:r>
      <w:r w:rsidR="006A5191">
        <w:rPr>
          <w:rFonts w:ascii="Times New Roman" w:hAnsi="Times New Roman" w:cs="Times New Roman"/>
          <w:sz w:val="24"/>
          <w:szCs w:val="24"/>
          <w:lang w:val="sq-AL"/>
        </w:rPr>
        <w:t>ë</w:t>
      </w:r>
      <w:r w:rsidR="006A5191" w:rsidRPr="006A5191">
        <w:rPr>
          <w:rFonts w:ascii="Times New Roman" w:hAnsi="Times New Roman" w:cs="Times New Roman"/>
          <w:sz w:val="24"/>
          <w:szCs w:val="24"/>
          <w:lang w:val="sq-AL"/>
        </w:rPr>
        <w:t>simore</w:t>
      </w:r>
      <w:r w:rsidR="002C23C6">
        <w:rPr>
          <w:rFonts w:ascii="Times New Roman" w:hAnsi="Times New Roman" w:cs="Times New Roman"/>
          <w:sz w:val="24"/>
          <w:szCs w:val="24"/>
          <w:lang w:val="sq-AL"/>
        </w:rPr>
        <w:t>.</w:t>
      </w:r>
    </w:p>
    <w:p w14:paraId="73B052C1" w14:textId="701D7776" w:rsidR="006A5191" w:rsidRPr="006A5191" w:rsidRDefault="006A5191" w:rsidP="00B84556">
      <w:pPr>
        <w:pStyle w:val="ListParagraph"/>
        <w:numPr>
          <w:ilvl w:val="0"/>
          <w:numId w:val="35"/>
        </w:numPr>
        <w:rPr>
          <w:rFonts w:ascii="Times New Roman" w:hAnsi="Times New Roman" w:cs="Times New Roman"/>
          <w:sz w:val="24"/>
          <w:szCs w:val="24"/>
          <w:lang w:val="sq-AL"/>
        </w:rPr>
      </w:pPr>
      <w:r>
        <w:rPr>
          <w:rFonts w:ascii="Times New Roman" w:hAnsi="Times New Roman" w:cs="Times New Roman"/>
          <w:sz w:val="24"/>
          <w:szCs w:val="24"/>
          <w:lang w:val="sq-AL"/>
        </w:rPr>
        <w:t>Kemi krijuar aftësi teknike, digjitale duke punuar me aplikacione dhe platfo</w:t>
      </w:r>
      <w:r w:rsidR="008E7EEF">
        <w:rPr>
          <w:rFonts w:ascii="Times New Roman" w:hAnsi="Times New Roman" w:cs="Times New Roman"/>
          <w:sz w:val="24"/>
          <w:szCs w:val="24"/>
          <w:lang w:val="sq-AL"/>
        </w:rPr>
        <w:t>r</w:t>
      </w:r>
      <w:r>
        <w:rPr>
          <w:rFonts w:ascii="Times New Roman" w:hAnsi="Times New Roman" w:cs="Times New Roman"/>
          <w:sz w:val="24"/>
          <w:szCs w:val="24"/>
          <w:lang w:val="sq-AL"/>
        </w:rPr>
        <w:t>ma</w:t>
      </w:r>
      <w:r w:rsidR="008E7EEF">
        <w:rPr>
          <w:rFonts w:ascii="Times New Roman" w:hAnsi="Times New Roman" w:cs="Times New Roman"/>
          <w:sz w:val="24"/>
          <w:szCs w:val="24"/>
          <w:lang w:val="sq-AL"/>
        </w:rPr>
        <w:t xml:space="preserve"> të ndryshme, online</w:t>
      </w:r>
      <w:r>
        <w:rPr>
          <w:rFonts w:ascii="Times New Roman" w:hAnsi="Times New Roman" w:cs="Times New Roman"/>
          <w:sz w:val="24"/>
          <w:szCs w:val="24"/>
          <w:lang w:val="sq-AL"/>
        </w:rPr>
        <w:t xml:space="preserve"> që mundëson IA</w:t>
      </w:r>
      <w:r w:rsidR="002C23C6">
        <w:rPr>
          <w:rFonts w:ascii="Times New Roman" w:hAnsi="Times New Roman" w:cs="Times New Roman"/>
          <w:sz w:val="24"/>
          <w:szCs w:val="24"/>
          <w:lang w:val="sq-AL"/>
        </w:rPr>
        <w:t>.</w:t>
      </w:r>
    </w:p>
    <w:p w14:paraId="35056937" w14:textId="357CDD08" w:rsidR="00B84556" w:rsidRDefault="006A5191" w:rsidP="00B84556">
      <w:pPr>
        <w:pStyle w:val="ListParagraph"/>
        <w:numPr>
          <w:ilvl w:val="0"/>
          <w:numId w:val="35"/>
        </w:numPr>
        <w:rPr>
          <w:rFonts w:ascii="Times New Roman" w:hAnsi="Times New Roman" w:cs="Times New Roman"/>
          <w:sz w:val="24"/>
          <w:szCs w:val="24"/>
          <w:lang w:val="sq-AL"/>
        </w:rPr>
      </w:pPr>
      <w:r w:rsidRPr="006A5191">
        <w:rPr>
          <w:rFonts w:ascii="Times New Roman" w:hAnsi="Times New Roman" w:cs="Times New Roman"/>
          <w:sz w:val="24"/>
          <w:szCs w:val="24"/>
          <w:lang w:val="sq-AL"/>
        </w:rPr>
        <w:t>Kemi diskutuar m</w:t>
      </w:r>
      <w:r>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shum</w:t>
      </w:r>
      <w:r>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në takimet e </w:t>
      </w:r>
      <w:r w:rsidRPr="006A5191">
        <w:rPr>
          <w:rFonts w:ascii="Times New Roman" w:hAnsi="Times New Roman" w:cs="Times New Roman"/>
          <w:sz w:val="24"/>
          <w:szCs w:val="24"/>
          <w:lang w:val="sq-AL"/>
        </w:rPr>
        <w:t>ekipeve l</w:t>
      </w:r>
      <w:r>
        <w:rPr>
          <w:rFonts w:ascii="Times New Roman" w:hAnsi="Times New Roman" w:cs="Times New Roman"/>
          <w:sz w:val="24"/>
          <w:szCs w:val="24"/>
          <w:lang w:val="sq-AL"/>
        </w:rPr>
        <w:t>ë</w:t>
      </w:r>
      <w:r w:rsidRPr="006A5191">
        <w:rPr>
          <w:rFonts w:ascii="Times New Roman" w:hAnsi="Times New Roman" w:cs="Times New Roman"/>
          <w:sz w:val="24"/>
          <w:szCs w:val="24"/>
          <w:lang w:val="sq-AL"/>
        </w:rPr>
        <w:t xml:space="preserve">ndore duke </w:t>
      </w:r>
      <w:r>
        <w:rPr>
          <w:rFonts w:ascii="Times New Roman" w:hAnsi="Times New Roman" w:cs="Times New Roman"/>
          <w:sz w:val="24"/>
          <w:szCs w:val="24"/>
          <w:lang w:val="sq-AL"/>
        </w:rPr>
        <w:t xml:space="preserve">i shpërndarë praktikat tonë </w:t>
      </w:r>
      <w:r w:rsidR="008E7EEF">
        <w:rPr>
          <w:rFonts w:ascii="Times New Roman" w:hAnsi="Times New Roman" w:cs="Times New Roman"/>
          <w:sz w:val="24"/>
          <w:szCs w:val="24"/>
          <w:lang w:val="sq-AL"/>
        </w:rPr>
        <w:t xml:space="preserve">me IA </w:t>
      </w:r>
      <w:r>
        <w:rPr>
          <w:rFonts w:ascii="Times New Roman" w:hAnsi="Times New Roman" w:cs="Times New Roman"/>
          <w:sz w:val="24"/>
          <w:szCs w:val="24"/>
          <w:lang w:val="sq-AL"/>
        </w:rPr>
        <w:t>dhe tek kolegët e tjerë</w:t>
      </w:r>
      <w:r w:rsidR="00B84556" w:rsidRPr="006A5191">
        <w:rPr>
          <w:rFonts w:ascii="Times New Roman" w:hAnsi="Times New Roman" w:cs="Times New Roman"/>
          <w:sz w:val="24"/>
          <w:szCs w:val="24"/>
          <w:lang w:val="sq-AL"/>
        </w:rPr>
        <w:t xml:space="preserve"> </w:t>
      </w:r>
      <w:r>
        <w:rPr>
          <w:rFonts w:ascii="Times New Roman" w:hAnsi="Times New Roman" w:cs="Times New Roman"/>
          <w:sz w:val="24"/>
          <w:szCs w:val="24"/>
          <w:lang w:val="sq-AL"/>
        </w:rPr>
        <w:t>me anë të seancave të trajnimit me të gjithë stafin</w:t>
      </w:r>
      <w:r w:rsidR="002C23C6">
        <w:rPr>
          <w:rFonts w:ascii="Times New Roman" w:hAnsi="Times New Roman" w:cs="Times New Roman"/>
          <w:sz w:val="24"/>
          <w:szCs w:val="24"/>
          <w:lang w:val="sq-AL"/>
        </w:rPr>
        <w:t>.</w:t>
      </w:r>
    </w:p>
    <w:p w14:paraId="7ADAAB24" w14:textId="58A9A77D" w:rsidR="006A5191" w:rsidRPr="006A5191" w:rsidRDefault="006A5191" w:rsidP="002C23C6">
      <w:pPr>
        <w:ind w:firstLine="360"/>
        <w:rPr>
          <w:rFonts w:ascii="Times New Roman" w:hAnsi="Times New Roman" w:cs="Times New Roman"/>
          <w:sz w:val="24"/>
          <w:szCs w:val="24"/>
          <w:lang w:val="sq-AL"/>
        </w:rPr>
      </w:pPr>
      <w:r>
        <w:rPr>
          <w:rFonts w:ascii="Times New Roman" w:hAnsi="Times New Roman" w:cs="Times New Roman"/>
          <w:sz w:val="24"/>
          <w:szCs w:val="24"/>
          <w:lang w:val="sq-AL"/>
        </w:rPr>
        <w:t>Ndërveprimi</w:t>
      </w:r>
      <w:r w:rsidR="008E7EEF">
        <w:rPr>
          <w:rFonts w:ascii="Times New Roman" w:hAnsi="Times New Roman" w:cs="Times New Roman"/>
          <w:sz w:val="24"/>
          <w:szCs w:val="24"/>
          <w:lang w:val="sq-AL"/>
        </w:rPr>
        <w:t>n</w:t>
      </w:r>
      <w:r>
        <w:rPr>
          <w:rFonts w:ascii="Times New Roman" w:hAnsi="Times New Roman" w:cs="Times New Roman"/>
          <w:sz w:val="24"/>
          <w:szCs w:val="24"/>
          <w:lang w:val="sq-AL"/>
        </w:rPr>
        <w:t xml:space="preserve"> me IA </w:t>
      </w:r>
      <w:r w:rsidR="008E7EEF">
        <w:rPr>
          <w:rFonts w:ascii="Times New Roman" w:hAnsi="Times New Roman" w:cs="Times New Roman"/>
          <w:sz w:val="24"/>
          <w:szCs w:val="24"/>
          <w:lang w:val="sq-AL"/>
        </w:rPr>
        <w:t xml:space="preserve">e konsiderojmë </w:t>
      </w:r>
      <w:r>
        <w:rPr>
          <w:rFonts w:ascii="Times New Roman" w:hAnsi="Times New Roman" w:cs="Times New Roman"/>
          <w:sz w:val="24"/>
          <w:szCs w:val="24"/>
          <w:lang w:val="sq-AL"/>
        </w:rPr>
        <w:t xml:space="preserve">një përvojë </w:t>
      </w:r>
      <w:r w:rsidR="008E7EEF">
        <w:rPr>
          <w:rFonts w:ascii="Times New Roman" w:hAnsi="Times New Roman" w:cs="Times New Roman"/>
          <w:sz w:val="24"/>
          <w:szCs w:val="24"/>
          <w:lang w:val="sq-AL"/>
        </w:rPr>
        <w:t>të</w:t>
      </w:r>
      <w:r>
        <w:rPr>
          <w:rFonts w:ascii="Times New Roman" w:hAnsi="Times New Roman" w:cs="Times New Roman"/>
          <w:sz w:val="24"/>
          <w:szCs w:val="24"/>
          <w:lang w:val="sq-AL"/>
        </w:rPr>
        <w:t xml:space="preserve"> mirë</w:t>
      </w:r>
      <w:r w:rsidR="008E7EEF">
        <w:rPr>
          <w:rFonts w:ascii="Times New Roman" w:hAnsi="Times New Roman" w:cs="Times New Roman"/>
          <w:sz w:val="24"/>
          <w:szCs w:val="24"/>
          <w:lang w:val="sq-AL"/>
        </w:rPr>
        <w:t>fi</w:t>
      </w:r>
      <w:r>
        <w:rPr>
          <w:rFonts w:ascii="Times New Roman" w:hAnsi="Times New Roman" w:cs="Times New Roman"/>
          <w:sz w:val="24"/>
          <w:szCs w:val="24"/>
          <w:lang w:val="sq-AL"/>
        </w:rPr>
        <w:t xml:space="preserve">lltë </w:t>
      </w:r>
      <w:r w:rsidR="008E7EEF">
        <w:rPr>
          <w:rFonts w:ascii="Times New Roman" w:hAnsi="Times New Roman" w:cs="Times New Roman"/>
          <w:sz w:val="24"/>
          <w:szCs w:val="24"/>
          <w:lang w:val="sq-AL"/>
        </w:rPr>
        <w:t>të</w:t>
      </w:r>
      <w:r>
        <w:rPr>
          <w:rFonts w:ascii="Times New Roman" w:hAnsi="Times New Roman" w:cs="Times New Roman"/>
          <w:sz w:val="24"/>
          <w:szCs w:val="24"/>
          <w:lang w:val="sq-AL"/>
        </w:rPr>
        <w:t xml:space="preserve"> zhvillimit profesional dhe stafi i shkollës “TES” është i bindur se ndërveprimi me IA ka </w:t>
      </w:r>
      <w:r w:rsidR="008E7EEF">
        <w:rPr>
          <w:rFonts w:ascii="Times New Roman" w:hAnsi="Times New Roman" w:cs="Times New Roman"/>
          <w:sz w:val="24"/>
          <w:szCs w:val="24"/>
          <w:lang w:val="sq-AL"/>
        </w:rPr>
        <w:t xml:space="preserve">sjellë </w:t>
      </w:r>
      <w:r>
        <w:rPr>
          <w:rFonts w:ascii="Times New Roman" w:hAnsi="Times New Roman" w:cs="Times New Roman"/>
          <w:sz w:val="24"/>
          <w:szCs w:val="24"/>
          <w:lang w:val="sq-AL"/>
        </w:rPr>
        <w:t xml:space="preserve">shumë përfitime, por asnjëherë nuk duhet të shndërrohemi të varur nga IA, </w:t>
      </w:r>
      <w:r w:rsidR="008E7EEF">
        <w:rPr>
          <w:rFonts w:ascii="Times New Roman" w:hAnsi="Times New Roman" w:cs="Times New Roman"/>
          <w:sz w:val="24"/>
          <w:szCs w:val="24"/>
          <w:lang w:val="sq-AL"/>
        </w:rPr>
        <w:t xml:space="preserve">por </w:t>
      </w:r>
      <w:r>
        <w:rPr>
          <w:rFonts w:ascii="Times New Roman" w:hAnsi="Times New Roman" w:cs="Times New Roman"/>
          <w:sz w:val="24"/>
          <w:szCs w:val="24"/>
          <w:lang w:val="sq-AL"/>
        </w:rPr>
        <w:t xml:space="preserve">duhet të korrektojmë dhe pasaktësitë që IA ka në shumë raste, </w:t>
      </w:r>
      <w:r w:rsidR="008E7EEF">
        <w:rPr>
          <w:rFonts w:ascii="Times New Roman" w:hAnsi="Times New Roman" w:cs="Times New Roman"/>
          <w:sz w:val="24"/>
          <w:szCs w:val="24"/>
          <w:lang w:val="sq-AL"/>
        </w:rPr>
        <w:t xml:space="preserve">por ne </w:t>
      </w:r>
      <w:r w:rsidR="00EB5A61">
        <w:rPr>
          <w:rFonts w:ascii="Times New Roman" w:hAnsi="Times New Roman" w:cs="Times New Roman"/>
          <w:sz w:val="24"/>
          <w:szCs w:val="24"/>
          <w:lang w:val="sq-AL"/>
        </w:rPr>
        <w:t>duhet</w:t>
      </w:r>
      <w:r w:rsidR="008E7EEF">
        <w:rPr>
          <w:rFonts w:ascii="Times New Roman" w:hAnsi="Times New Roman" w:cs="Times New Roman"/>
          <w:sz w:val="24"/>
          <w:szCs w:val="24"/>
          <w:lang w:val="sq-AL"/>
        </w:rPr>
        <w:t xml:space="preserve"> që</w:t>
      </w:r>
      <w:r>
        <w:rPr>
          <w:rFonts w:ascii="Times New Roman" w:hAnsi="Times New Roman" w:cs="Times New Roman"/>
          <w:sz w:val="24"/>
          <w:szCs w:val="24"/>
          <w:lang w:val="sq-AL"/>
        </w:rPr>
        <w:t xml:space="preserve"> të jemi bashkëkrijues </w:t>
      </w:r>
      <w:r w:rsidR="00EB5A61">
        <w:rPr>
          <w:rFonts w:ascii="Times New Roman" w:hAnsi="Times New Roman" w:cs="Times New Roman"/>
          <w:sz w:val="24"/>
          <w:szCs w:val="24"/>
          <w:lang w:val="sq-AL"/>
        </w:rPr>
        <w:t xml:space="preserve">real </w:t>
      </w:r>
      <w:r>
        <w:rPr>
          <w:rFonts w:ascii="Times New Roman" w:hAnsi="Times New Roman" w:cs="Times New Roman"/>
          <w:sz w:val="24"/>
          <w:szCs w:val="24"/>
          <w:lang w:val="sq-AL"/>
        </w:rPr>
        <w:t xml:space="preserve">me </w:t>
      </w:r>
      <w:r w:rsidR="008E7EEF">
        <w:rPr>
          <w:rFonts w:ascii="Times New Roman" w:hAnsi="Times New Roman" w:cs="Times New Roman"/>
          <w:sz w:val="24"/>
          <w:szCs w:val="24"/>
          <w:lang w:val="sq-AL"/>
        </w:rPr>
        <w:t>IA</w:t>
      </w:r>
      <w:r>
        <w:rPr>
          <w:rFonts w:ascii="Times New Roman" w:hAnsi="Times New Roman" w:cs="Times New Roman"/>
          <w:sz w:val="24"/>
          <w:szCs w:val="24"/>
          <w:lang w:val="sq-AL"/>
        </w:rPr>
        <w:t xml:space="preserve"> për të zhvilluar procese mësimore në funksion të të nxënit.</w:t>
      </w:r>
    </w:p>
    <w:p w14:paraId="0AB69365" w14:textId="77777777" w:rsidR="002C23C6" w:rsidRDefault="002C23C6" w:rsidP="00B178B1">
      <w:pPr>
        <w:rPr>
          <w:rFonts w:ascii="Times New Roman" w:hAnsi="Times New Roman" w:cs="Times New Roman"/>
          <w:color w:val="000000" w:themeColor="text1"/>
          <w:sz w:val="24"/>
          <w:szCs w:val="24"/>
          <w:lang w:val="sq-AL"/>
        </w:rPr>
      </w:pPr>
    </w:p>
    <w:p w14:paraId="76DFEBC6" w14:textId="77777777" w:rsidR="002C23C6" w:rsidRDefault="002C23C6" w:rsidP="00B178B1">
      <w:pPr>
        <w:rPr>
          <w:rFonts w:ascii="Times New Roman" w:hAnsi="Times New Roman" w:cs="Times New Roman"/>
          <w:color w:val="000000" w:themeColor="text1"/>
          <w:sz w:val="24"/>
          <w:szCs w:val="24"/>
          <w:lang w:val="sq-AL"/>
        </w:rPr>
      </w:pPr>
    </w:p>
    <w:p w14:paraId="47DF4653" w14:textId="77777777" w:rsidR="002C23C6" w:rsidRDefault="002C23C6" w:rsidP="00B178B1">
      <w:pPr>
        <w:rPr>
          <w:rFonts w:ascii="Times New Roman" w:hAnsi="Times New Roman" w:cs="Times New Roman"/>
          <w:color w:val="000000" w:themeColor="text1"/>
          <w:sz w:val="24"/>
          <w:szCs w:val="24"/>
          <w:lang w:val="sq-AL"/>
        </w:rPr>
      </w:pPr>
    </w:p>
    <w:p w14:paraId="35C69F55" w14:textId="77777777" w:rsidR="002C23C6" w:rsidRDefault="002C23C6" w:rsidP="00B178B1">
      <w:pPr>
        <w:rPr>
          <w:rFonts w:ascii="Times New Roman" w:hAnsi="Times New Roman" w:cs="Times New Roman"/>
          <w:color w:val="000000" w:themeColor="text1"/>
          <w:sz w:val="24"/>
          <w:szCs w:val="24"/>
          <w:lang w:val="sq-AL"/>
        </w:rPr>
      </w:pPr>
    </w:p>
    <w:p w14:paraId="398A01FF" w14:textId="77777777" w:rsidR="002C23C6" w:rsidRDefault="002C23C6" w:rsidP="00B178B1">
      <w:pPr>
        <w:rPr>
          <w:rFonts w:ascii="Times New Roman" w:hAnsi="Times New Roman" w:cs="Times New Roman"/>
          <w:color w:val="000000" w:themeColor="text1"/>
          <w:sz w:val="24"/>
          <w:szCs w:val="24"/>
          <w:lang w:val="sq-AL"/>
        </w:rPr>
      </w:pPr>
    </w:p>
    <w:p w14:paraId="43FDA564" w14:textId="7E7B5E90" w:rsidR="00B178B1" w:rsidRPr="00683D4F" w:rsidRDefault="00B178B1" w:rsidP="00B178B1">
      <w:pPr>
        <w:rPr>
          <w:rFonts w:ascii="Times New Roman" w:hAnsi="Times New Roman" w:cs="Times New Roman"/>
          <w:b/>
          <w:bCs/>
          <w:sz w:val="24"/>
          <w:szCs w:val="24"/>
          <w:lang w:val="sq-AL"/>
        </w:rPr>
      </w:pPr>
      <w:r w:rsidRPr="00683D4F">
        <w:rPr>
          <w:rFonts w:ascii="Times New Roman" w:hAnsi="Times New Roman" w:cs="Times New Roman"/>
          <w:b/>
          <w:bCs/>
          <w:sz w:val="24"/>
          <w:szCs w:val="24"/>
          <w:lang w:val="sq-AL"/>
        </w:rPr>
        <w:lastRenderedPageBreak/>
        <w:t>1.Mësuesja: Katerina Myftaraj              E-m</w:t>
      </w:r>
      <w:r w:rsidR="00D13A7C">
        <w:rPr>
          <w:rFonts w:ascii="Times New Roman" w:hAnsi="Times New Roman" w:cs="Times New Roman"/>
          <w:b/>
          <w:bCs/>
          <w:sz w:val="24"/>
          <w:szCs w:val="24"/>
          <w:lang w:val="sq-AL"/>
        </w:rPr>
        <w:t>ail</w:t>
      </w:r>
      <w:r w:rsidRPr="00683D4F">
        <w:rPr>
          <w:rFonts w:ascii="Times New Roman" w:hAnsi="Times New Roman" w:cs="Times New Roman"/>
          <w:b/>
          <w:bCs/>
          <w:sz w:val="24"/>
          <w:szCs w:val="24"/>
          <w:lang w:val="sq-AL"/>
        </w:rPr>
        <w:t xml:space="preserve">: </w:t>
      </w:r>
      <w:hyperlink r:id="rId9" w:history="1">
        <w:r w:rsidRPr="00683D4F">
          <w:rPr>
            <w:rStyle w:val="Hyperlink"/>
            <w:rFonts w:ascii="Times New Roman" w:hAnsi="Times New Roman" w:cs="Times New Roman"/>
            <w:b/>
            <w:bCs/>
            <w:sz w:val="24"/>
            <w:szCs w:val="24"/>
            <w:lang w:val="sq-AL"/>
          </w:rPr>
          <w:t>Katerina.myftaraj@gea.edu.al</w:t>
        </w:r>
      </w:hyperlink>
    </w:p>
    <w:p w14:paraId="36AC4C26" w14:textId="05F11F19" w:rsidR="00AA73E0" w:rsidRPr="00683D4F" w:rsidRDefault="00B03160" w:rsidP="00B178B1">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Kam përdorur Inteligjencën Artificiale (IA) për të hartuar një </w:t>
      </w:r>
      <w:r w:rsidR="00B178B1" w:rsidRPr="00683D4F">
        <w:rPr>
          <w:rFonts w:ascii="Times New Roman" w:hAnsi="Times New Roman" w:cs="Times New Roman"/>
          <w:sz w:val="24"/>
          <w:szCs w:val="24"/>
          <w:lang w:val="sq-AL"/>
        </w:rPr>
        <w:t>‘</w:t>
      </w:r>
      <w:r w:rsidRPr="00683D4F">
        <w:rPr>
          <w:rFonts w:ascii="Times New Roman" w:hAnsi="Times New Roman" w:cs="Times New Roman"/>
          <w:sz w:val="24"/>
          <w:szCs w:val="24"/>
          <w:lang w:val="sq-AL"/>
        </w:rPr>
        <w:t xml:space="preserve">Plan </w:t>
      </w:r>
      <w:r w:rsidR="00483FFD">
        <w:rPr>
          <w:rFonts w:ascii="Times New Roman" w:hAnsi="Times New Roman" w:cs="Times New Roman"/>
          <w:sz w:val="24"/>
          <w:szCs w:val="24"/>
          <w:lang w:val="sq-AL"/>
        </w:rPr>
        <w:t>i</w:t>
      </w:r>
      <w:r w:rsidRPr="00683D4F">
        <w:rPr>
          <w:rFonts w:ascii="Times New Roman" w:hAnsi="Times New Roman" w:cs="Times New Roman"/>
          <w:sz w:val="24"/>
          <w:szCs w:val="24"/>
          <w:lang w:val="sq-AL"/>
        </w:rPr>
        <w:t>ndividual për zhvillimin e aftësive të leximit dhe shkrimit për një nxënës me vështirësi në të nxënë në klasën e parë</w:t>
      </w:r>
      <w:r w:rsidR="00B178B1" w:rsidRPr="00683D4F">
        <w:rPr>
          <w:rFonts w:ascii="Times New Roman" w:hAnsi="Times New Roman" w:cs="Times New Roman"/>
          <w:sz w:val="24"/>
          <w:szCs w:val="24"/>
          <w:lang w:val="sq-AL"/>
        </w:rPr>
        <w:t>’</w:t>
      </w:r>
      <w:r w:rsidRPr="00683D4F">
        <w:rPr>
          <w:rFonts w:ascii="Times New Roman" w:hAnsi="Times New Roman" w:cs="Times New Roman"/>
          <w:sz w:val="24"/>
          <w:szCs w:val="24"/>
          <w:lang w:val="sq-AL"/>
        </w:rPr>
        <w:t xml:space="preserve">. </w:t>
      </w:r>
      <w:r w:rsidR="00B178B1" w:rsidRPr="00683D4F">
        <w:rPr>
          <w:rFonts w:ascii="Times New Roman" w:hAnsi="Times New Roman" w:cs="Times New Roman"/>
          <w:sz w:val="24"/>
          <w:szCs w:val="24"/>
          <w:lang w:val="sq-AL"/>
        </w:rPr>
        <w:t xml:space="preserve">Me anë të </w:t>
      </w:r>
      <w:r w:rsidRPr="00683D4F">
        <w:rPr>
          <w:rFonts w:ascii="Times New Roman" w:hAnsi="Times New Roman" w:cs="Times New Roman"/>
          <w:sz w:val="24"/>
          <w:szCs w:val="24"/>
          <w:lang w:val="sq-AL"/>
        </w:rPr>
        <w:t xml:space="preserve">IA arrita të </w:t>
      </w:r>
      <w:r w:rsidR="00B178B1" w:rsidRPr="00683D4F">
        <w:rPr>
          <w:rFonts w:ascii="Times New Roman" w:hAnsi="Times New Roman" w:cs="Times New Roman"/>
          <w:sz w:val="24"/>
          <w:szCs w:val="24"/>
          <w:lang w:val="sq-AL"/>
        </w:rPr>
        <w:t>ndërtojë rezultate</w:t>
      </w:r>
      <w:r w:rsidRPr="00683D4F">
        <w:rPr>
          <w:rFonts w:ascii="Times New Roman" w:hAnsi="Times New Roman" w:cs="Times New Roman"/>
          <w:sz w:val="24"/>
          <w:szCs w:val="24"/>
          <w:lang w:val="sq-AL"/>
        </w:rPr>
        <w:t xml:space="preserve"> të matshme (SMART), të planifikoj </w:t>
      </w:r>
      <w:r w:rsidR="00B178B1" w:rsidRPr="00683D4F">
        <w:rPr>
          <w:rFonts w:ascii="Times New Roman" w:hAnsi="Times New Roman" w:cs="Times New Roman"/>
          <w:sz w:val="24"/>
          <w:szCs w:val="24"/>
          <w:lang w:val="sq-AL"/>
        </w:rPr>
        <w:t>veprimtar</w:t>
      </w:r>
      <w:r w:rsidR="00483FFD">
        <w:rPr>
          <w:rFonts w:ascii="Times New Roman" w:hAnsi="Times New Roman" w:cs="Times New Roman"/>
          <w:sz w:val="24"/>
          <w:szCs w:val="24"/>
          <w:lang w:val="sq-AL"/>
        </w:rPr>
        <w:t>i</w:t>
      </w:r>
      <w:r w:rsidR="00B178B1" w:rsidRP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të detajuara</w:t>
      </w:r>
      <w:r w:rsidR="00B178B1" w:rsidRPr="00683D4F">
        <w:rPr>
          <w:rFonts w:ascii="Times New Roman" w:hAnsi="Times New Roman" w:cs="Times New Roman"/>
          <w:sz w:val="24"/>
          <w:szCs w:val="24"/>
          <w:lang w:val="sq-AL"/>
        </w:rPr>
        <w:t>,</w:t>
      </w:r>
      <w:r w:rsidRPr="00683D4F">
        <w:rPr>
          <w:rFonts w:ascii="Times New Roman" w:hAnsi="Times New Roman" w:cs="Times New Roman"/>
          <w:sz w:val="24"/>
          <w:szCs w:val="24"/>
          <w:lang w:val="sq-AL"/>
        </w:rPr>
        <w:t xml:space="preserve"> javore dhe të </w:t>
      </w:r>
      <w:r w:rsidR="00B178B1" w:rsidRPr="00683D4F">
        <w:rPr>
          <w:rFonts w:ascii="Times New Roman" w:hAnsi="Times New Roman" w:cs="Times New Roman"/>
          <w:sz w:val="24"/>
          <w:szCs w:val="24"/>
          <w:lang w:val="sq-AL"/>
        </w:rPr>
        <w:t>zbatoj</w:t>
      </w:r>
      <w:r w:rsidRPr="00683D4F">
        <w:rPr>
          <w:rFonts w:ascii="Times New Roman" w:hAnsi="Times New Roman" w:cs="Times New Roman"/>
          <w:sz w:val="24"/>
          <w:szCs w:val="24"/>
          <w:lang w:val="sq-AL"/>
        </w:rPr>
        <w:t xml:space="preserve"> metoda konkrete pune të përshtatura sipas nevojave të nxënësit. Kjo më ndihmoi të kursej kohë në hartimin e dokumentacionit dhe të kem një strukturë më të qartë dhe profesionale.</w:t>
      </w:r>
      <w:r w:rsidR="00B178B1" w:rsidRP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Përdorimi i IA ndikoi drejtpërdrejt në përmirësimin e cilësisë së planifikimit tim mësimor. Munda të integroj</w:t>
      </w:r>
      <w:r w:rsidR="00B178B1" w:rsidRPr="00683D4F">
        <w:rPr>
          <w:rFonts w:ascii="Times New Roman" w:hAnsi="Times New Roman" w:cs="Times New Roman"/>
          <w:sz w:val="24"/>
          <w:szCs w:val="24"/>
          <w:lang w:val="sq-AL"/>
        </w:rPr>
        <w:t>ë</w:t>
      </w:r>
      <w:r w:rsidRPr="00683D4F">
        <w:rPr>
          <w:rFonts w:ascii="Times New Roman" w:hAnsi="Times New Roman" w:cs="Times New Roman"/>
          <w:sz w:val="24"/>
          <w:szCs w:val="24"/>
          <w:lang w:val="sq-AL"/>
        </w:rPr>
        <w:t xml:space="preserve"> metoda multisensoriale, forma vlerësimi të vazhdueshëm dhe teknika motivuese që e bëjnë procesin mësimor më efektiv. Gjithashtu, dokumenti u organizua në mënyrë të qartë dhe sipas standardeve profesionale, duke e bërë më të lehtë zbatimin praktik në klasë dhe monitorimin e progresit të nxënësit.</w:t>
      </w:r>
      <w:r w:rsidR="00B178B1" w:rsidRP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IA më shërbeu si mbështetje profesionale për të reflektuar mbi praktikën time, për të përmirësuar formulimin e </w:t>
      </w:r>
      <w:r w:rsidR="00B178B1" w:rsidRPr="00683D4F">
        <w:rPr>
          <w:rFonts w:ascii="Times New Roman" w:hAnsi="Times New Roman" w:cs="Times New Roman"/>
          <w:sz w:val="24"/>
          <w:szCs w:val="24"/>
          <w:lang w:val="sq-AL"/>
        </w:rPr>
        <w:t>rezultateve</w:t>
      </w:r>
      <w:r w:rsidRPr="00683D4F">
        <w:rPr>
          <w:rFonts w:ascii="Times New Roman" w:hAnsi="Times New Roman" w:cs="Times New Roman"/>
          <w:sz w:val="24"/>
          <w:szCs w:val="24"/>
          <w:lang w:val="sq-AL"/>
        </w:rPr>
        <w:t xml:space="preserve"> dhe për të pasur ide të reja didaktike. Si rezultat, procesi mësimor u bë më i strukturuar, më i personalizuar dhe më motivues për nxënësin. Ua sugjeroj kolegëve të mi që ta përdorin sa më shpesh IA për të përmirësuar dhe për të zhvilluar vetveten profesionalisht, duke e konsideruar atë si një mjet ndihmës dhe jo zëvendësues të rolit të mësuesit.</w:t>
      </w:r>
    </w:p>
    <w:p w14:paraId="59704026" w14:textId="4C3497FE" w:rsidR="00B178B1" w:rsidRPr="00683D4F" w:rsidRDefault="00B178B1" w:rsidP="00B178B1">
      <w:pPr>
        <w:pStyle w:val="NormalWeb"/>
        <w:spacing w:line="276" w:lineRule="auto"/>
        <w:rPr>
          <w:b/>
          <w:bCs/>
          <w:lang w:val="sq-AL"/>
        </w:rPr>
      </w:pPr>
      <w:r w:rsidRPr="00683D4F">
        <w:rPr>
          <w:b/>
          <w:bCs/>
          <w:lang w:val="sq-AL"/>
        </w:rPr>
        <w:t>2.Mësuesja: Natasha Shkëmbi    E-m</w:t>
      </w:r>
      <w:r w:rsidR="00D13A7C">
        <w:rPr>
          <w:b/>
          <w:bCs/>
          <w:lang w:val="sq-AL"/>
        </w:rPr>
        <w:t>ail</w:t>
      </w:r>
      <w:r w:rsidR="00143FBC">
        <w:rPr>
          <w:b/>
          <w:bCs/>
          <w:lang w:val="sq-AL"/>
        </w:rPr>
        <w:t>:</w:t>
      </w:r>
      <w:r w:rsidRPr="00683D4F">
        <w:rPr>
          <w:b/>
          <w:bCs/>
          <w:lang w:val="sq-AL"/>
        </w:rPr>
        <w:t xml:space="preserve"> </w:t>
      </w:r>
      <w:hyperlink r:id="rId10" w:history="1">
        <w:r w:rsidRPr="00683D4F">
          <w:rPr>
            <w:rStyle w:val="Hyperlink"/>
            <w:b/>
            <w:bCs/>
            <w:lang w:val="sq-AL"/>
          </w:rPr>
          <w:t>natasha.shkembi@gea.edu.al</w:t>
        </w:r>
      </w:hyperlink>
      <w:r w:rsidRPr="00683D4F">
        <w:rPr>
          <w:b/>
          <w:bCs/>
          <w:lang w:val="sq-AL"/>
        </w:rPr>
        <w:t xml:space="preserve"> </w:t>
      </w:r>
    </w:p>
    <w:p w14:paraId="4ACB2CFF" w14:textId="66B1085C" w:rsidR="00F87C22" w:rsidRPr="00683D4F" w:rsidRDefault="00F87C22" w:rsidP="00483FFD">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Inteligjenca Artificiale (IA) ka ndikuar ndjeshëm në zhvillimin dhe përmirësimin tim profesional, sidomos në hartimin e minitestit për nxënësit. </w:t>
      </w:r>
      <w:r w:rsidR="00B178B1" w:rsidRPr="00683D4F">
        <w:rPr>
          <w:rFonts w:ascii="Times New Roman" w:hAnsi="Times New Roman" w:cs="Times New Roman"/>
          <w:sz w:val="24"/>
          <w:szCs w:val="24"/>
          <w:lang w:val="sq-AL"/>
        </w:rPr>
        <w:t>N</w:t>
      </w:r>
      <w:r w:rsidR="00483FFD">
        <w:rPr>
          <w:rFonts w:ascii="Times New Roman" w:hAnsi="Times New Roman" w:cs="Times New Roman"/>
          <w:sz w:val="24"/>
          <w:szCs w:val="24"/>
          <w:lang w:val="sq-AL"/>
        </w:rPr>
        <w:t>ë</w:t>
      </w:r>
      <w:r w:rsidR="00B178B1" w:rsidRPr="00683D4F">
        <w:rPr>
          <w:rFonts w:ascii="Times New Roman" w:hAnsi="Times New Roman" w:cs="Times New Roman"/>
          <w:sz w:val="24"/>
          <w:szCs w:val="24"/>
          <w:lang w:val="sq-AL"/>
        </w:rPr>
        <w:t>p</w:t>
      </w:r>
      <w:r w:rsidR="00483FFD">
        <w:rPr>
          <w:rFonts w:ascii="Times New Roman" w:hAnsi="Times New Roman" w:cs="Times New Roman"/>
          <w:sz w:val="24"/>
          <w:szCs w:val="24"/>
          <w:lang w:val="sq-AL"/>
        </w:rPr>
        <w:t>ë</w:t>
      </w:r>
      <w:r w:rsidR="00B178B1" w:rsidRPr="00683D4F">
        <w:rPr>
          <w:rFonts w:ascii="Times New Roman" w:hAnsi="Times New Roman" w:cs="Times New Roman"/>
          <w:sz w:val="24"/>
          <w:szCs w:val="24"/>
          <w:lang w:val="sq-AL"/>
        </w:rPr>
        <w:t xml:space="preserve">rmjet </w:t>
      </w:r>
      <w:r w:rsidRPr="00683D4F">
        <w:rPr>
          <w:rFonts w:ascii="Times New Roman" w:hAnsi="Times New Roman" w:cs="Times New Roman"/>
          <w:sz w:val="24"/>
          <w:szCs w:val="24"/>
          <w:lang w:val="sq-AL"/>
        </w:rPr>
        <w:t xml:space="preserve">përdorimit të IA-së, procesi i përgatitjes së një minitesti është bërë më i strukturuar dhe më </w:t>
      </w:r>
      <w:r w:rsidR="00B178B1" w:rsidRPr="00683D4F">
        <w:rPr>
          <w:rFonts w:ascii="Times New Roman" w:hAnsi="Times New Roman" w:cs="Times New Roman"/>
          <w:sz w:val="24"/>
          <w:szCs w:val="24"/>
          <w:lang w:val="sq-AL"/>
        </w:rPr>
        <w:t>funksional</w:t>
      </w:r>
      <w:r w:rsidRPr="00683D4F">
        <w:rPr>
          <w:rFonts w:ascii="Times New Roman" w:hAnsi="Times New Roman" w:cs="Times New Roman"/>
          <w:sz w:val="24"/>
          <w:szCs w:val="24"/>
          <w:lang w:val="sq-AL"/>
        </w:rPr>
        <w:t xml:space="preserve">. Ajo më ndihmon të përzgjedh temat kryesore, të formuloj pyetje të qarta dhe të balancoj nivelin e vështirësisë sipas </w:t>
      </w:r>
      <w:r w:rsidR="006208A6">
        <w:rPr>
          <w:rFonts w:ascii="Times New Roman" w:hAnsi="Times New Roman" w:cs="Times New Roman"/>
          <w:sz w:val="24"/>
          <w:szCs w:val="24"/>
          <w:lang w:val="sq-AL"/>
        </w:rPr>
        <w:t>reaultateve të të nxënit.</w:t>
      </w:r>
      <w:r w:rsidRPr="00683D4F">
        <w:rPr>
          <w:rFonts w:ascii="Times New Roman" w:hAnsi="Times New Roman" w:cs="Times New Roman"/>
          <w:sz w:val="24"/>
          <w:szCs w:val="24"/>
          <w:lang w:val="sq-AL"/>
        </w:rPr>
        <w:t xml:space="preserve">Në vend që të </w:t>
      </w:r>
      <w:r w:rsidR="00B178B1" w:rsidRPr="00683D4F">
        <w:rPr>
          <w:rFonts w:ascii="Times New Roman" w:hAnsi="Times New Roman" w:cs="Times New Roman"/>
          <w:sz w:val="24"/>
          <w:szCs w:val="24"/>
          <w:lang w:val="sq-AL"/>
        </w:rPr>
        <w:t>p</w:t>
      </w:r>
      <w:r w:rsidR="00483FFD">
        <w:rPr>
          <w:rFonts w:ascii="Times New Roman" w:hAnsi="Times New Roman" w:cs="Times New Roman"/>
          <w:sz w:val="24"/>
          <w:szCs w:val="24"/>
          <w:lang w:val="sq-AL"/>
        </w:rPr>
        <w:t>ë</w:t>
      </w:r>
      <w:r w:rsidR="00B178B1" w:rsidRPr="00683D4F">
        <w:rPr>
          <w:rFonts w:ascii="Times New Roman" w:hAnsi="Times New Roman" w:cs="Times New Roman"/>
          <w:sz w:val="24"/>
          <w:szCs w:val="24"/>
          <w:lang w:val="sq-AL"/>
        </w:rPr>
        <w:t>rqendrohem</w:t>
      </w:r>
      <w:r w:rsidRPr="00683D4F">
        <w:rPr>
          <w:rFonts w:ascii="Times New Roman" w:hAnsi="Times New Roman" w:cs="Times New Roman"/>
          <w:sz w:val="24"/>
          <w:szCs w:val="24"/>
          <w:lang w:val="sq-AL"/>
        </w:rPr>
        <w:t xml:space="preserve"> vetëm në ndërtimin teknik të testit, mund të përqendrohem më shumë në cilësinë pedagogjike dhe në kompetencat që dua të vlerësoj.</w:t>
      </w:r>
      <w:r w:rsidR="00B178B1" w:rsidRP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Në aspektin profesional, përdorimi i IA-së ka ndikuar në përmirësimin e metodave të mia të mësimdhënies, duke më dhënë ide kr</w:t>
      </w:r>
      <w:r w:rsidR="00B178B1" w:rsidRPr="00683D4F">
        <w:rPr>
          <w:rFonts w:ascii="Times New Roman" w:hAnsi="Times New Roman" w:cs="Times New Roman"/>
          <w:sz w:val="24"/>
          <w:szCs w:val="24"/>
          <w:lang w:val="sq-AL"/>
        </w:rPr>
        <w:t>ijuese</w:t>
      </w:r>
      <w:r w:rsidRPr="00683D4F">
        <w:rPr>
          <w:rFonts w:ascii="Times New Roman" w:hAnsi="Times New Roman" w:cs="Times New Roman"/>
          <w:sz w:val="24"/>
          <w:szCs w:val="24"/>
          <w:lang w:val="sq-AL"/>
        </w:rPr>
        <w:t xml:space="preserve"> dhe forma të reja të vlerësimit. Në hartimin e minitestit, IA më ka ndihmuar të krijoj forma të ndryshme pyetjesh, si pyetje me alternativa, me plotësim, me përgjigje të shkurtra apo situata praktike që nxisin mendimin kritik. Gjithashtu, më ka shërbyer për të shmangur përsëritjet, për të siguruar qartësi në formulim dhe për të përfshirë nivele të ndryshme të të nxënit (njohje, kuptim, zbatim). Kjo e bën minitestin më të plotë dhe më të drejtë për të gjithë nxënësit.</w:t>
      </w:r>
      <w:r w:rsidR="00683D4F" w:rsidRP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Në klasë, minitestet e hartuara me ndihmën e IA-së kanë ndikuar pozitivisht në angazhimin e nxënësve, pasi janë më të strukturuara dhe më të kuptueshme. Ato më ndihmojnë të identifikoj</w:t>
      </w:r>
      <w:r w:rsidR="00483FFD" w:rsidRPr="00683D4F">
        <w:rPr>
          <w:rFonts w:ascii="Times New Roman" w:hAnsi="Times New Roman" w:cs="Times New Roman"/>
          <w:sz w:val="24"/>
          <w:szCs w:val="24"/>
          <w:lang w:val="sq-AL"/>
        </w:rPr>
        <w:t>ë</w:t>
      </w:r>
      <w:r w:rsidRPr="00683D4F">
        <w:rPr>
          <w:rFonts w:ascii="Times New Roman" w:hAnsi="Times New Roman" w:cs="Times New Roman"/>
          <w:sz w:val="24"/>
          <w:szCs w:val="24"/>
          <w:lang w:val="sq-AL"/>
        </w:rPr>
        <w:t xml:space="preserve"> më shpejt vështirësitë e nxënësve dhe të planifikoj ndërhyrje të përshtatshme. Në këtë mënyrë, IA është bërë një mjet mbështetës i rëndësishëm jo vetëm për lehtësimin e punës sime, por edhe për përmirësimin e cilësisë së vlerësimit dhe të procesit mësimor në tërësi.</w:t>
      </w:r>
      <w:r w:rsidR="00B178B1" w:rsidRP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Ua sugjeroj kolegëve të mi që ta përdorin sa më shpesh IA për të përmirësuar dhe për të zhvilluar vetveten profesionalsht.</w:t>
      </w:r>
    </w:p>
    <w:p w14:paraId="4FA03D5E" w14:textId="5B9615DC" w:rsidR="00B178B1" w:rsidRPr="00683D4F" w:rsidRDefault="00683D4F" w:rsidP="00B178B1">
      <w:pPr>
        <w:rPr>
          <w:rFonts w:ascii="Times New Roman" w:hAnsi="Times New Roman" w:cs="Times New Roman"/>
          <w:b/>
          <w:bCs/>
          <w:sz w:val="24"/>
          <w:szCs w:val="24"/>
          <w:lang w:val="sq-AL"/>
        </w:rPr>
      </w:pPr>
      <w:r w:rsidRPr="00683D4F">
        <w:rPr>
          <w:rFonts w:ascii="Times New Roman" w:hAnsi="Times New Roman" w:cs="Times New Roman"/>
          <w:b/>
          <w:bCs/>
          <w:sz w:val="24"/>
          <w:szCs w:val="24"/>
          <w:lang w:val="sq-AL"/>
        </w:rPr>
        <w:lastRenderedPageBreak/>
        <w:t>4.</w:t>
      </w:r>
      <w:r w:rsidR="00B178B1" w:rsidRPr="00683D4F">
        <w:rPr>
          <w:rFonts w:ascii="Times New Roman" w:hAnsi="Times New Roman" w:cs="Times New Roman"/>
          <w:b/>
          <w:bCs/>
          <w:sz w:val="24"/>
          <w:szCs w:val="24"/>
          <w:lang w:val="sq-AL"/>
        </w:rPr>
        <w:t>Mësuesja: Lidia Re</w:t>
      </w:r>
      <w:r w:rsidRPr="00683D4F">
        <w:rPr>
          <w:rFonts w:ascii="Times New Roman" w:hAnsi="Times New Roman" w:cs="Times New Roman"/>
          <w:b/>
          <w:bCs/>
          <w:sz w:val="24"/>
          <w:szCs w:val="24"/>
          <w:lang w:val="sq-AL"/>
        </w:rPr>
        <w:t>ç</w:t>
      </w:r>
      <w:r w:rsidR="00B178B1" w:rsidRPr="00683D4F">
        <w:rPr>
          <w:rFonts w:ascii="Times New Roman" w:hAnsi="Times New Roman" w:cs="Times New Roman"/>
          <w:b/>
          <w:bCs/>
          <w:sz w:val="24"/>
          <w:szCs w:val="24"/>
          <w:lang w:val="sq-AL"/>
        </w:rPr>
        <w:t xml:space="preserve">i                </w:t>
      </w:r>
      <w:r w:rsidR="00D13A7C">
        <w:rPr>
          <w:rFonts w:ascii="Times New Roman" w:hAnsi="Times New Roman" w:cs="Times New Roman"/>
          <w:b/>
          <w:bCs/>
          <w:sz w:val="24"/>
          <w:szCs w:val="24"/>
          <w:lang w:val="sq-AL"/>
        </w:rPr>
        <w:t>E-mail</w:t>
      </w:r>
      <w:r w:rsidR="00B178B1" w:rsidRPr="00683D4F">
        <w:rPr>
          <w:rFonts w:ascii="Times New Roman" w:hAnsi="Times New Roman" w:cs="Times New Roman"/>
          <w:b/>
          <w:bCs/>
          <w:sz w:val="24"/>
          <w:szCs w:val="24"/>
          <w:lang w:val="sq-AL"/>
        </w:rPr>
        <w:t xml:space="preserve">: </w:t>
      </w:r>
      <w:hyperlink r:id="rId11" w:history="1">
        <w:r w:rsidR="00B178B1" w:rsidRPr="00683D4F">
          <w:rPr>
            <w:rStyle w:val="Hyperlink"/>
            <w:rFonts w:ascii="Times New Roman" w:hAnsi="Times New Roman" w:cs="Times New Roman"/>
            <w:b/>
            <w:bCs/>
            <w:sz w:val="24"/>
            <w:szCs w:val="24"/>
            <w:lang w:val="sq-AL"/>
          </w:rPr>
          <w:t>lidia.reci@gea.edu.al</w:t>
        </w:r>
      </w:hyperlink>
      <w:r w:rsidR="00B178B1" w:rsidRPr="00683D4F">
        <w:rPr>
          <w:rFonts w:ascii="Times New Roman" w:hAnsi="Times New Roman" w:cs="Times New Roman"/>
          <w:b/>
          <w:bCs/>
          <w:sz w:val="24"/>
          <w:szCs w:val="24"/>
          <w:lang w:val="sq-AL"/>
        </w:rPr>
        <w:t xml:space="preserve"> </w:t>
      </w:r>
    </w:p>
    <w:p w14:paraId="71349285" w14:textId="644367D0" w:rsidR="00273F86" w:rsidRPr="00683D4F" w:rsidRDefault="00273F86" w:rsidP="00B178B1">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Kam përdorur platformën MagicSchool </w:t>
      </w:r>
      <w:r w:rsidR="00B178B1" w:rsidRPr="00683D4F">
        <w:rPr>
          <w:rFonts w:ascii="Times New Roman" w:hAnsi="Times New Roman" w:cs="Times New Roman"/>
          <w:sz w:val="24"/>
          <w:szCs w:val="24"/>
          <w:lang w:val="sq-AL"/>
        </w:rPr>
        <w:t>t</w:t>
      </w:r>
      <w:r w:rsidR="00683D4F">
        <w:rPr>
          <w:rFonts w:ascii="Times New Roman" w:hAnsi="Times New Roman" w:cs="Times New Roman"/>
          <w:sz w:val="24"/>
          <w:szCs w:val="24"/>
          <w:lang w:val="sq-AL"/>
        </w:rPr>
        <w:t>ë</w:t>
      </w:r>
      <w:r w:rsidR="00B178B1" w:rsidRPr="00683D4F">
        <w:rPr>
          <w:rFonts w:ascii="Times New Roman" w:hAnsi="Times New Roman" w:cs="Times New Roman"/>
          <w:sz w:val="24"/>
          <w:szCs w:val="24"/>
          <w:lang w:val="sq-AL"/>
        </w:rPr>
        <w:t xml:space="preserve"> IA</w:t>
      </w:r>
      <w:r w:rsidRPr="00683D4F">
        <w:rPr>
          <w:rFonts w:ascii="Times New Roman" w:hAnsi="Times New Roman" w:cs="Times New Roman"/>
          <w:sz w:val="24"/>
          <w:szCs w:val="24"/>
          <w:lang w:val="sq-AL"/>
        </w:rPr>
        <w:t xml:space="preserve"> për të hartuar një plan edukativ</w:t>
      </w:r>
      <w:r w:rsidR="00B178B1" w:rsidRPr="00683D4F">
        <w:rPr>
          <w:rFonts w:ascii="Times New Roman" w:hAnsi="Times New Roman" w:cs="Times New Roman"/>
          <w:sz w:val="24"/>
          <w:szCs w:val="24"/>
          <w:lang w:val="sq-AL"/>
        </w:rPr>
        <w:t>,</w:t>
      </w:r>
      <w:r w:rsidRPr="00683D4F">
        <w:rPr>
          <w:rFonts w:ascii="Times New Roman" w:hAnsi="Times New Roman" w:cs="Times New Roman"/>
          <w:sz w:val="24"/>
          <w:szCs w:val="24"/>
          <w:lang w:val="sq-AL"/>
        </w:rPr>
        <w:t xml:space="preserve"> individual</w:t>
      </w:r>
      <w:r w:rsidR="00A70438">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18-javor për zhvillimin e aftësive të leximit dhe shkrimit në gjuhën shqipe për një nxënëse joshqipfolëse, e integruar në klasë të par</w:t>
      </w:r>
      <w:r w:rsidR="00683D4F">
        <w:rPr>
          <w:rFonts w:ascii="Times New Roman" w:hAnsi="Times New Roman" w:cs="Times New Roman"/>
          <w:sz w:val="24"/>
          <w:szCs w:val="24"/>
          <w:lang w:val="sq-AL"/>
        </w:rPr>
        <w:t>ë</w:t>
      </w:r>
      <w:r w:rsidRPr="00683D4F">
        <w:rPr>
          <w:rFonts w:ascii="Times New Roman" w:hAnsi="Times New Roman" w:cs="Times New Roman"/>
          <w:sz w:val="24"/>
          <w:szCs w:val="24"/>
          <w:lang w:val="sq-AL"/>
        </w:rPr>
        <w:t xml:space="preserve"> gjatë periudhës së dytë. </w:t>
      </w:r>
      <w:r w:rsidR="00B178B1" w:rsidRPr="00683D4F">
        <w:rPr>
          <w:rFonts w:ascii="Times New Roman" w:hAnsi="Times New Roman" w:cs="Times New Roman"/>
          <w:sz w:val="24"/>
          <w:szCs w:val="24"/>
          <w:lang w:val="sq-AL"/>
        </w:rPr>
        <w:t>N</w:t>
      </w:r>
      <w:r w:rsidR="00683D4F">
        <w:rPr>
          <w:rFonts w:ascii="Times New Roman" w:hAnsi="Times New Roman" w:cs="Times New Roman"/>
          <w:sz w:val="24"/>
          <w:szCs w:val="24"/>
          <w:lang w:val="sq-AL"/>
        </w:rPr>
        <w:t>ë</w:t>
      </w:r>
      <w:r w:rsidR="00B178B1" w:rsidRPr="00683D4F">
        <w:rPr>
          <w:rFonts w:ascii="Times New Roman" w:hAnsi="Times New Roman" w:cs="Times New Roman"/>
          <w:sz w:val="24"/>
          <w:szCs w:val="24"/>
          <w:lang w:val="sq-AL"/>
        </w:rPr>
        <w:t>p</w:t>
      </w:r>
      <w:r w:rsidR="00683D4F">
        <w:rPr>
          <w:rFonts w:ascii="Times New Roman" w:hAnsi="Times New Roman" w:cs="Times New Roman"/>
          <w:sz w:val="24"/>
          <w:szCs w:val="24"/>
          <w:lang w:val="sq-AL"/>
        </w:rPr>
        <w:t>ë</w:t>
      </w:r>
      <w:r w:rsidR="00B178B1" w:rsidRPr="00683D4F">
        <w:rPr>
          <w:rFonts w:ascii="Times New Roman" w:hAnsi="Times New Roman" w:cs="Times New Roman"/>
          <w:sz w:val="24"/>
          <w:szCs w:val="24"/>
          <w:lang w:val="sq-AL"/>
        </w:rPr>
        <w:t xml:space="preserve">rmjet </w:t>
      </w:r>
      <w:r w:rsidRPr="00683D4F">
        <w:rPr>
          <w:rFonts w:ascii="Times New Roman" w:hAnsi="Times New Roman" w:cs="Times New Roman"/>
          <w:sz w:val="24"/>
          <w:szCs w:val="24"/>
          <w:lang w:val="sq-AL"/>
        </w:rPr>
        <w:t xml:space="preserve"> IA kam strukturuar planin sipas progresionit fonetik, kam hartuar </w:t>
      </w:r>
      <w:r w:rsidR="00B178B1" w:rsidRPr="00683D4F">
        <w:rPr>
          <w:rFonts w:ascii="Times New Roman" w:hAnsi="Times New Roman" w:cs="Times New Roman"/>
          <w:sz w:val="24"/>
          <w:szCs w:val="24"/>
          <w:lang w:val="sq-AL"/>
        </w:rPr>
        <w:t>rezultate t</w:t>
      </w:r>
      <w:r w:rsidR="00683D4F">
        <w:rPr>
          <w:rFonts w:ascii="Times New Roman" w:hAnsi="Times New Roman" w:cs="Times New Roman"/>
          <w:sz w:val="24"/>
          <w:szCs w:val="24"/>
          <w:lang w:val="sq-AL"/>
        </w:rPr>
        <w:t>ë</w:t>
      </w:r>
      <w:r w:rsidR="00B178B1" w:rsidRPr="00683D4F">
        <w:rPr>
          <w:rFonts w:ascii="Times New Roman" w:hAnsi="Times New Roman" w:cs="Times New Roman"/>
          <w:sz w:val="24"/>
          <w:szCs w:val="24"/>
          <w:lang w:val="sq-AL"/>
        </w:rPr>
        <w:t xml:space="preserve"> nx</w:t>
      </w:r>
      <w:r w:rsidR="00683D4F">
        <w:rPr>
          <w:rFonts w:ascii="Times New Roman" w:hAnsi="Times New Roman" w:cs="Times New Roman"/>
          <w:sz w:val="24"/>
          <w:szCs w:val="24"/>
          <w:lang w:val="sq-AL"/>
        </w:rPr>
        <w:t>ë</w:t>
      </w:r>
      <w:r w:rsidR="00B178B1" w:rsidRPr="00683D4F">
        <w:rPr>
          <w:rFonts w:ascii="Times New Roman" w:hAnsi="Times New Roman" w:cs="Times New Roman"/>
          <w:sz w:val="24"/>
          <w:szCs w:val="24"/>
          <w:lang w:val="sq-AL"/>
        </w:rPr>
        <w:t xml:space="preserve">ni </w:t>
      </w:r>
      <w:r w:rsidRPr="00683D4F">
        <w:rPr>
          <w:rFonts w:ascii="Times New Roman" w:hAnsi="Times New Roman" w:cs="Times New Roman"/>
          <w:sz w:val="24"/>
          <w:szCs w:val="24"/>
          <w:lang w:val="sq-AL"/>
        </w:rPr>
        <w:t>SMART</w:t>
      </w:r>
      <w:r w:rsidR="00B178B1" w:rsidRPr="00683D4F">
        <w:rPr>
          <w:rFonts w:ascii="Times New Roman" w:hAnsi="Times New Roman" w:cs="Times New Roman"/>
          <w:sz w:val="24"/>
          <w:szCs w:val="24"/>
          <w:lang w:val="sq-AL"/>
        </w:rPr>
        <w:t>,</w:t>
      </w:r>
      <w:r w:rsidRPr="00683D4F">
        <w:rPr>
          <w:rFonts w:ascii="Times New Roman" w:hAnsi="Times New Roman" w:cs="Times New Roman"/>
          <w:sz w:val="24"/>
          <w:szCs w:val="24"/>
          <w:lang w:val="sq-AL"/>
        </w:rPr>
        <w:t xml:space="preserve"> të matshme, kam ndërtuar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 xml:space="preserve">e multisensoriale dhe ushtrime të diferencuara sipas nivelit të saj fillestar. Gjithashtu, kam krijuar një strukturë monitorimi progresi me </w:t>
      </w:r>
      <w:r w:rsidR="00A70438">
        <w:rPr>
          <w:rFonts w:ascii="Times New Roman" w:hAnsi="Times New Roman" w:cs="Times New Roman"/>
          <w:sz w:val="24"/>
          <w:szCs w:val="24"/>
          <w:lang w:val="sq-AL"/>
        </w:rPr>
        <w:t>listë kontrroli/</w:t>
      </w:r>
      <w:r w:rsidRPr="00683D4F">
        <w:rPr>
          <w:rFonts w:ascii="Times New Roman" w:hAnsi="Times New Roman" w:cs="Times New Roman"/>
          <w:sz w:val="24"/>
          <w:szCs w:val="24"/>
          <w:lang w:val="sq-AL"/>
        </w:rPr>
        <w:t>checklist dhe një poster motivues që përdoret çdo ditë si hartë orientuese dhe vetëvlerësuese.Përdorimi i IA ndikoi drejtpërdrejt në zhvillimin tim profesional duke më ndihmuar të planifikoj</w:t>
      </w:r>
      <w:r w:rsidR="00A70438" w:rsidRPr="00683D4F">
        <w:rPr>
          <w:rFonts w:ascii="Times New Roman" w:hAnsi="Times New Roman" w:cs="Times New Roman"/>
          <w:sz w:val="24"/>
          <w:szCs w:val="24"/>
          <w:lang w:val="sq-AL"/>
        </w:rPr>
        <w:t>ë</w:t>
      </w:r>
      <w:r w:rsidRPr="00683D4F">
        <w:rPr>
          <w:rFonts w:ascii="Times New Roman" w:hAnsi="Times New Roman" w:cs="Times New Roman"/>
          <w:sz w:val="24"/>
          <w:szCs w:val="24"/>
          <w:lang w:val="sq-AL"/>
        </w:rPr>
        <w:t xml:space="preserve"> në mënyrë më të strukturuar, të formuloj</w:t>
      </w:r>
      <w:r w:rsidR="00A70438" w:rsidRPr="00683D4F">
        <w:rPr>
          <w:rFonts w:ascii="Times New Roman" w:hAnsi="Times New Roman" w:cs="Times New Roman"/>
          <w:sz w:val="24"/>
          <w:szCs w:val="24"/>
          <w:lang w:val="sq-AL"/>
        </w:rPr>
        <w:t>ë</w:t>
      </w:r>
      <w:r w:rsidRPr="00683D4F">
        <w:rPr>
          <w:rFonts w:ascii="Times New Roman" w:hAnsi="Times New Roman" w:cs="Times New Roman"/>
          <w:sz w:val="24"/>
          <w:szCs w:val="24"/>
          <w:lang w:val="sq-AL"/>
        </w:rPr>
        <w:t xml:space="preserve"> </w:t>
      </w:r>
      <w:r w:rsidR="00A70438">
        <w:rPr>
          <w:rFonts w:ascii="Times New Roman" w:hAnsi="Times New Roman" w:cs="Times New Roman"/>
          <w:sz w:val="24"/>
          <w:szCs w:val="24"/>
          <w:lang w:val="sq-AL"/>
        </w:rPr>
        <w:t xml:space="preserve">rezultate </w:t>
      </w:r>
      <w:r w:rsidRPr="00683D4F">
        <w:rPr>
          <w:rFonts w:ascii="Times New Roman" w:hAnsi="Times New Roman" w:cs="Times New Roman"/>
          <w:sz w:val="24"/>
          <w:szCs w:val="24"/>
          <w:lang w:val="sq-AL"/>
        </w:rPr>
        <w:t>të qarta dhe të matshme dhe të zbatoj diferencim real</w:t>
      </w:r>
      <w:r w:rsidR="00A70438">
        <w:rPr>
          <w:rFonts w:ascii="Times New Roman" w:hAnsi="Times New Roman" w:cs="Times New Roman"/>
          <w:sz w:val="24"/>
          <w:szCs w:val="24"/>
          <w:lang w:val="sq-AL"/>
        </w:rPr>
        <w:t>,</w:t>
      </w:r>
      <w:r w:rsidRPr="00683D4F">
        <w:rPr>
          <w:rFonts w:ascii="Times New Roman" w:hAnsi="Times New Roman" w:cs="Times New Roman"/>
          <w:sz w:val="24"/>
          <w:szCs w:val="24"/>
          <w:lang w:val="sq-AL"/>
        </w:rPr>
        <w:t xml:space="preserve"> pedagogjik. IA më shërbeu si mbështetje në organizimin e përmbajtjes dhe gjenerimin e ideve kreative, duke më kursyer kohë dhe duke rritur cilësinë e përgatitjes sime. Kjo u reflektua pozitivisht edhe në punën me nxënësen, e cila tregoi rritje të motivimit, sigurisë dhe progresit në përvetësimin e gjuhës shqipe.Ua sugjeroj kolegëve të mi ta përdorin Inteligjencën Artificiale si mjet mbështetës për planifikim, diferencim dhe zhvillim profesional, pasi ajo lehtëson procesin e punës dhe ndihmon në rritjen e cilësisë së mësimdhënies.</w:t>
      </w:r>
    </w:p>
    <w:p w14:paraId="3BD8665F" w14:textId="2C5FAFA8" w:rsidR="00B178B1" w:rsidRPr="00683D4F" w:rsidRDefault="00683D4F" w:rsidP="00B178B1">
      <w:pPr>
        <w:rPr>
          <w:rFonts w:ascii="Times New Roman" w:hAnsi="Times New Roman" w:cs="Times New Roman"/>
          <w:b/>
          <w:bCs/>
          <w:sz w:val="24"/>
          <w:szCs w:val="24"/>
          <w:lang w:val="sq-AL"/>
        </w:rPr>
      </w:pPr>
      <w:r>
        <w:rPr>
          <w:rFonts w:ascii="Times New Roman" w:hAnsi="Times New Roman" w:cs="Times New Roman"/>
          <w:b/>
          <w:bCs/>
          <w:sz w:val="24"/>
          <w:szCs w:val="24"/>
          <w:lang w:val="sq-AL"/>
        </w:rPr>
        <w:t>4.</w:t>
      </w:r>
      <w:r w:rsidR="00B178B1" w:rsidRPr="00683D4F">
        <w:rPr>
          <w:rFonts w:ascii="Times New Roman" w:hAnsi="Times New Roman" w:cs="Times New Roman"/>
          <w:b/>
          <w:bCs/>
          <w:sz w:val="24"/>
          <w:szCs w:val="24"/>
          <w:lang w:val="sq-AL"/>
        </w:rPr>
        <w:t xml:space="preserve">Mësuesja: Adela Bonjaku          </w:t>
      </w:r>
      <w:r w:rsidR="00D13A7C">
        <w:rPr>
          <w:rFonts w:ascii="Times New Roman" w:hAnsi="Times New Roman" w:cs="Times New Roman"/>
          <w:b/>
          <w:bCs/>
          <w:sz w:val="24"/>
          <w:szCs w:val="24"/>
          <w:lang w:val="sq-AL"/>
        </w:rPr>
        <w:t>E-mail</w:t>
      </w:r>
      <w:r w:rsidR="00B178B1" w:rsidRPr="00683D4F">
        <w:rPr>
          <w:rFonts w:ascii="Times New Roman" w:hAnsi="Times New Roman" w:cs="Times New Roman"/>
          <w:b/>
          <w:bCs/>
          <w:sz w:val="24"/>
          <w:szCs w:val="24"/>
          <w:lang w:val="sq-AL"/>
        </w:rPr>
        <w:t xml:space="preserve">: </w:t>
      </w:r>
      <w:hyperlink r:id="rId12" w:history="1">
        <w:r w:rsidR="00B178B1" w:rsidRPr="00683D4F">
          <w:rPr>
            <w:rStyle w:val="Hyperlink"/>
            <w:rFonts w:ascii="Times New Roman" w:hAnsi="Times New Roman" w:cs="Times New Roman"/>
            <w:b/>
            <w:bCs/>
            <w:sz w:val="24"/>
            <w:szCs w:val="24"/>
            <w:lang w:val="sq-AL"/>
          </w:rPr>
          <w:t>adela.bonjaku@gea.edu.al</w:t>
        </w:r>
      </w:hyperlink>
    </w:p>
    <w:p w14:paraId="308C8FDF" w14:textId="650B106E" w:rsidR="00273F86" w:rsidRPr="00683D4F" w:rsidRDefault="00273F86" w:rsidP="00683D4F">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E kam përdorur IA për të hartua</w:t>
      </w:r>
      <w:r w:rsidR="00683D4F">
        <w:rPr>
          <w:rFonts w:ascii="Times New Roman" w:hAnsi="Times New Roman" w:cs="Times New Roman"/>
          <w:sz w:val="24"/>
          <w:szCs w:val="24"/>
          <w:lang w:val="sq-AL"/>
        </w:rPr>
        <w:t>r</w:t>
      </w:r>
      <w:r w:rsidRPr="00683D4F">
        <w:rPr>
          <w:rFonts w:ascii="Times New Roman" w:hAnsi="Times New Roman" w:cs="Times New Roman"/>
          <w:sz w:val="24"/>
          <w:szCs w:val="24"/>
          <w:lang w:val="sq-AL"/>
        </w:rPr>
        <w:t xml:space="preserve"> një temë trajnuese </w:t>
      </w:r>
      <w:r w:rsidR="00A70438">
        <w:rPr>
          <w:rFonts w:ascii="Times New Roman" w:hAnsi="Times New Roman" w:cs="Times New Roman"/>
          <w:sz w:val="24"/>
          <w:szCs w:val="24"/>
          <w:lang w:val="sq-AL"/>
        </w:rPr>
        <w:t>për</w:t>
      </w:r>
      <w:r w:rsidRPr="00683D4F">
        <w:rPr>
          <w:rFonts w:ascii="Times New Roman" w:hAnsi="Times New Roman" w:cs="Times New Roman"/>
          <w:sz w:val="24"/>
          <w:szCs w:val="24"/>
          <w:lang w:val="sq-AL"/>
        </w:rPr>
        <w:t xml:space="preserve"> programi</w:t>
      </w:r>
      <w:r w:rsidR="00A70438">
        <w:rPr>
          <w:rFonts w:ascii="Times New Roman" w:hAnsi="Times New Roman" w:cs="Times New Roman"/>
          <w:sz w:val="24"/>
          <w:szCs w:val="24"/>
          <w:lang w:val="sq-AL"/>
        </w:rPr>
        <w:t>m</w:t>
      </w:r>
      <w:r w:rsidRPr="00683D4F">
        <w:rPr>
          <w:rFonts w:ascii="Times New Roman" w:hAnsi="Times New Roman" w:cs="Times New Roman"/>
          <w:sz w:val="24"/>
          <w:szCs w:val="24"/>
          <w:lang w:val="sq-AL"/>
        </w:rPr>
        <w:t xml:space="preserve"> </w:t>
      </w:r>
      <w:r w:rsidR="00C67F76" w:rsidRPr="00683D4F">
        <w:rPr>
          <w:rFonts w:ascii="Times New Roman" w:hAnsi="Times New Roman" w:cs="Times New Roman"/>
          <w:sz w:val="24"/>
          <w:szCs w:val="24"/>
          <w:lang w:val="sq-AL"/>
        </w:rPr>
        <w:t>A</w:t>
      </w:r>
      <w:r w:rsidRPr="00683D4F">
        <w:rPr>
          <w:rFonts w:ascii="Times New Roman" w:hAnsi="Times New Roman" w:cs="Times New Roman"/>
          <w:sz w:val="24"/>
          <w:szCs w:val="24"/>
          <w:lang w:val="sq-AL"/>
        </w:rPr>
        <w:t xml:space="preserve">ctiv inspire dhe përdorimit të </w:t>
      </w:r>
      <w:r w:rsidR="00A70438">
        <w:rPr>
          <w:rFonts w:ascii="Times New Roman" w:hAnsi="Times New Roman" w:cs="Times New Roman"/>
          <w:sz w:val="24"/>
          <w:szCs w:val="24"/>
          <w:lang w:val="sq-AL"/>
        </w:rPr>
        <w:t>tij</w:t>
      </w:r>
      <w:r w:rsidRPr="00683D4F">
        <w:rPr>
          <w:rFonts w:ascii="Times New Roman" w:hAnsi="Times New Roman" w:cs="Times New Roman"/>
          <w:sz w:val="24"/>
          <w:szCs w:val="24"/>
          <w:lang w:val="sq-AL"/>
        </w:rPr>
        <w:t xml:space="preserve"> për tema të ndryshme mësimore.Hapat që duhet të ndjek</w:t>
      </w:r>
      <w:r w:rsidR="00A70438" w:rsidRPr="00683D4F">
        <w:rPr>
          <w:rFonts w:ascii="Times New Roman" w:hAnsi="Times New Roman" w:cs="Times New Roman"/>
          <w:sz w:val="24"/>
          <w:szCs w:val="24"/>
          <w:lang w:val="sq-AL"/>
        </w:rPr>
        <w:t>ë</w:t>
      </w:r>
      <w:r w:rsidRPr="00683D4F">
        <w:rPr>
          <w:rFonts w:ascii="Times New Roman" w:hAnsi="Times New Roman" w:cs="Times New Roman"/>
          <w:sz w:val="24"/>
          <w:szCs w:val="24"/>
          <w:lang w:val="sq-AL"/>
        </w:rPr>
        <w:t xml:space="preserve"> </w:t>
      </w:r>
      <w:r w:rsidR="00A70438">
        <w:rPr>
          <w:rFonts w:ascii="Times New Roman" w:hAnsi="Times New Roman" w:cs="Times New Roman"/>
          <w:sz w:val="24"/>
          <w:szCs w:val="24"/>
          <w:lang w:val="sq-AL"/>
        </w:rPr>
        <w:t>çdo</w:t>
      </w:r>
      <w:r w:rsidRPr="00683D4F">
        <w:rPr>
          <w:rFonts w:ascii="Times New Roman" w:hAnsi="Times New Roman" w:cs="Times New Roman"/>
          <w:sz w:val="24"/>
          <w:szCs w:val="24"/>
          <w:lang w:val="sq-AL"/>
        </w:rPr>
        <w:t xml:space="preserve"> mësues për të realizuar atë që do në këtë program.Nga përdorimi i IA arrita që</w:t>
      </w:r>
      <w:r w:rsidR="00683D4F">
        <w:rPr>
          <w:rFonts w:ascii="Times New Roman" w:hAnsi="Times New Roman" w:cs="Times New Roman"/>
          <w:sz w:val="24"/>
          <w:szCs w:val="24"/>
          <w:lang w:val="sq-AL"/>
        </w:rPr>
        <w:t xml:space="preserve"> t</w:t>
      </w:r>
      <w:r w:rsidRPr="00A70438">
        <w:rPr>
          <w:rFonts w:ascii="Times New Roman" w:hAnsi="Times New Roman" w:cs="Times New Roman"/>
          <w:sz w:val="24"/>
          <w:szCs w:val="24"/>
          <w:lang w:val="sq-AL"/>
        </w:rPr>
        <w:t>ë</w:t>
      </w:r>
      <w:r w:rsidRPr="00683D4F">
        <w:rPr>
          <w:rFonts w:ascii="Times New Roman" w:hAnsi="Times New Roman" w:cs="Times New Roman"/>
          <w:b/>
          <w:bCs/>
          <w:i/>
          <w:iCs/>
          <w:sz w:val="24"/>
          <w:szCs w:val="24"/>
          <w:lang w:val="sq-AL"/>
        </w:rPr>
        <w:t xml:space="preserve"> </w:t>
      </w:r>
      <w:r w:rsidRPr="00683D4F">
        <w:rPr>
          <w:rFonts w:ascii="Times New Roman" w:hAnsi="Times New Roman" w:cs="Times New Roman"/>
          <w:sz w:val="24"/>
          <w:szCs w:val="24"/>
          <w:lang w:val="sq-AL"/>
        </w:rPr>
        <w:t>realizojë një temë trajnuese për programin active spire me të gjitha hapat e detajet qe ka ky program.Besoj se ky trajnim do të jetë shumë produktiv duke ke qëne se dhe shumë mësues e përdorin.</w:t>
      </w:r>
      <w:r w:rsid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Ua sugjeroj kolegëve të mi që ta përdorin sa më shpesh IA për të përmirësuar dhe për të zhvilluar vetveten profesionalsht. </w:t>
      </w:r>
    </w:p>
    <w:p w14:paraId="1487556F" w14:textId="259B1B33" w:rsidR="00683D4F" w:rsidRPr="00683D4F" w:rsidRDefault="00683D4F" w:rsidP="00683D4F">
      <w:pPr>
        <w:rPr>
          <w:rFonts w:ascii="Times New Roman" w:hAnsi="Times New Roman" w:cs="Times New Roman"/>
          <w:b/>
          <w:bCs/>
          <w:sz w:val="24"/>
          <w:szCs w:val="24"/>
          <w:lang w:val="sq-AL"/>
        </w:rPr>
      </w:pPr>
      <w:r>
        <w:rPr>
          <w:rFonts w:ascii="Times New Roman" w:hAnsi="Times New Roman" w:cs="Times New Roman"/>
          <w:b/>
          <w:bCs/>
          <w:sz w:val="24"/>
          <w:szCs w:val="24"/>
          <w:lang w:val="sq-AL"/>
        </w:rPr>
        <w:t>5.</w:t>
      </w:r>
      <w:r w:rsidRPr="00683D4F">
        <w:rPr>
          <w:rFonts w:ascii="Times New Roman" w:hAnsi="Times New Roman" w:cs="Times New Roman"/>
          <w:b/>
          <w:bCs/>
          <w:sz w:val="24"/>
          <w:szCs w:val="24"/>
          <w:lang w:val="sq-AL"/>
        </w:rPr>
        <w:t>Mësuesja: Dorjana Aliaj</w:t>
      </w:r>
      <w:r>
        <w:rPr>
          <w:rFonts w:ascii="Times New Roman" w:hAnsi="Times New Roman" w:cs="Times New Roman"/>
          <w:b/>
          <w:bCs/>
          <w:sz w:val="24"/>
          <w:szCs w:val="24"/>
          <w:lang w:val="sq-AL"/>
        </w:rPr>
        <w:t xml:space="preserve">         </w:t>
      </w:r>
      <w:r w:rsidR="00D13A7C">
        <w:rPr>
          <w:rFonts w:ascii="Times New Roman" w:hAnsi="Times New Roman" w:cs="Times New Roman"/>
          <w:b/>
          <w:bCs/>
          <w:sz w:val="24"/>
          <w:szCs w:val="24"/>
          <w:lang w:val="sq-AL"/>
        </w:rPr>
        <w:t>E-mail</w:t>
      </w:r>
      <w:r w:rsidRPr="00683D4F">
        <w:rPr>
          <w:rFonts w:ascii="Times New Roman" w:hAnsi="Times New Roman" w:cs="Times New Roman"/>
          <w:b/>
          <w:bCs/>
          <w:sz w:val="24"/>
          <w:szCs w:val="24"/>
          <w:lang w:val="sq-AL"/>
        </w:rPr>
        <w:t xml:space="preserve">: </w:t>
      </w:r>
      <w:hyperlink r:id="rId13" w:history="1">
        <w:r w:rsidRPr="007724E3">
          <w:rPr>
            <w:rStyle w:val="Hyperlink"/>
            <w:rFonts w:ascii="Times New Roman" w:hAnsi="Times New Roman" w:cs="Times New Roman"/>
            <w:b/>
            <w:bCs/>
            <w:sz w:val="24"/>
            <w:szCs w:val="24"/>
            <w:lang w:val="sq-AL"/>
          </w:rPr>
          <w:t>dorjana.aliaj@gea.edu.al</w:t>
        </w:r>
      </w:hyperlink>
      <w:r>
        <w:rPr>
          <w:rFonts w:ascii="Times New Roman" w:hAnsi="Times New Roman" w:cs="Times New Roman"/>
          <w:b/>
          <w:bCs/>
          <w:sz w:val="24"/>
          <w:szCs w:val="24"/>
          <w:lang w:val="sq-AL"/>
        </w:rPr>
        <w:t xml:space="preserve"> </w:t>
      </w:r>
      <w:r w:rsidRPr="00683D4F">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p>
    <w:p w14:paraId="3754B536" w14:textId="03B7F1A3" w:rsidR="00C67F76" w:rsidRPr="00683D4F" w:rsidRDefault="00C67F76" w:rsidP="00683D4F">
      <w:pPr>
        <w:ind w:firstLine="720"/>
        <w:rPr>
          <w:rFonts w:ascii="Times New Roman" w:hAnsi="Times New Roman" w:cs="Times New Roman"/>
          <w:sz w:val="24"/>
          <w:szCs w:val="24"/>
          <w:lang w:val="sq-AL"/>
        </w:rPr>
      </w:pPr>
      <w:r w:rsidRPr="00683D4F">
        <w:rPr>
          <w:rFonts w:ascii="Times New Roman" w:hAnsi="Times New Roman" w:cs="Times New Roman"/>
          <w:bCs/>
          <w:sz w:val="24"/>
          <w:szCs w:val="24"/>
          <w:lang w:val="sq-AL"/>
        </w:rPr>
        <w:t xml:space="preserve">Përdorimi i IA si një mentor digjital. </w:t>
      </w:r>
      <w:r w:rsidRPr="00683D4F">
        <w:rPr>
          <w:rFonts w:ascii="Times New Roman" w:hAnsi="Times New Roman" w:cs="Times New Roman"/>
          <w:sz w:val="24"/>
          <w:szCs w:val="24"/>
          <w:lang w:val="sq-AL"/>
        </w:rPr>
        <w:t>IA është bërë partner referuas sa herë që kam për të punuar një material, më duhen ide të reja për të punuar me nxënësit, kur kam nevojë për të përpunuar dhe gjetur zgjidhje për problematika të ndryshme me nxënës të ndryshëm apo edhe me klasën. IA i drejtohem për të më përgatitur fleta demo</w:t>
      </w:r>
      <w:r w:rsidR="00683D4F">
        <w:rPr>
          <w:rFonts w:ascii="Times New Roman" w:hAnsi="Times New Roman" w:cs="Times New Roman"/>
          <w:sz w:val="24"/>
          <w:szCs w:val="24"/>
          <w:lang w:val="sq-AL"/>
        </w:rPr>
        <w:t>n</w:t>
      </w:r>
      <w:r w:rsidRPr="00683D4F">
        <w:rPr>
          <w:rFonts w:ascii="Times New Roman" w:hAnsi="Times New Roman" w:cs="Times New Roman"/>
          <w:sz w:val="24"/>
          <w:szCs w:val="24"/>
          <w:lang w:val="sq-AL"/>
        </w:rPr>
        <w:t>struese për punime të ndryshme, që nxënësit të ngjyrosin apo të plotësojnë rreth tyre. Gjithashtu kur dua të bëj ushtrime me punë të diferencuar apo ushtrime përmbledhëse për kapitullin për gjithë klasën, i drejtohem kur më duhet të bëj një ditar, minitest apo plan javor/mujor etj.</w:t>
      </w:r>
      <w:r w:rsid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Përdorimi i IA  ka patur një ndikim pozitiv në zhvillimin tim profesional, duke më lehtësuar punën me klasën, duke më shkurtuar kohë përgatitje për dokumenta, ushtrime, paraqitjen e materialeve plus për të demostruar më mirë temat mësimore, diskutime apo fleta festive që më duhen gjatë ditës në punën time. IA më ka ndikuar në rritjen e </w:t>
      </w:r>
      <w:r w:rsidRPr="00683D4F">
        <w:rPr>
          <w:rFonts w:ascii="Times New Roman" w:hAnsi="Times New Roman" w:cs="Times New Roman"/>
          <w:sz w:val="24"/>
          <w:szCs w:val="24"/>
          <w:lang w:val="sq-AL"/>
        </w:rPr>
        <w:lastRenderedPageBreak/>
        <w:t>kr</w:t>
      </w:r>
      <w:r w:rsidR="00683D4F">
        <w:rPr>
          <w:rFonts w:ascii="Times New Roman" w:hAnsi="Times New Roman" w:cs="Times New Roman"/>
          <w:sz w:val="24"/>
          <w:szCs w:val="24"/>
          <w:lang w:val="sq-AL"/>
        </w:rPr>
        <w:t xml:space="preserve">ijimtarisë </w:t>
      </w:r>
      <w:r w:rsidRPr="00683D4F">
        <w:rPr>
          <w:rFonts w:ascii="Times New Roman" w:hAnsi="Times New Roman" w:cs="Times New Roman"/>
          <w:sz w:val="24"/>
          <w:szCs w:val="24"/>
          <w:lang w:val="sq-AL"/>
        </w:rPr>
        <w:t>në mësimdhënie si dhe më ka bërë më të aftë në integrimin e mjeteve digjitale në mësim, për zhvillimin e kompetencave digjitale</w:t>
      </w:r>
      <w:r w:rsidR="004E6455">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duke e bërë mësimin më efektiv. Gjithashtu më ka ndihmuar të jem më e organizuar dhe reflektive në punën time. IA më jep ide të reja motivimi për nxënës të ndryshëm sipas specifikave që i jap.</w:t>
      </w:r>
      <w:r w:rsid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Ua sugjeroj kolegëve të mi që ta përdorin sa më shpesh IA për të përmirësuar dhe  për të zhvilluar vetveten profesionalsht. Përdorimi IA kursen kohë në planifikim, ofron ide kreative dhe të reja, të ndihmon në punën e diferencuar, ofron analiza të situatave reale nga klasa dhe sugjerime konkrete për përmirësim. </w:t>
      </w:r>
      <w:r w:rsidR="00683D4F">
        <w:rPr>
          <w:rFonts w:ascii="Times New Roman" w:hAnsi="Times New Roman" w:cs="Times New Roman"/>
          <w:sz w:val="24"/>
          <w:szCs w:val="24"/>
          <w:lang w:val="sq-AL"/>
        </w:rPr>
        <w:t>IA r</w:t>
      </w:r>
      <w:r w:rsidRPr="00683D4F">
        <w:rPr>
          <w:rFonts w:ascii="Times New Roman" w:hAnsi="Times New Roman" w:cs="Times New Roman"/>
          <w:sz w:val="24"/>
          <w:szCs w:val="24"/>
          <w:lang w:val="sq-AL"/>
        </w:rPr>
        <w:t>rit aftësitë tona teknologjike, vetëbesimin në vendimmarrje</w:t>
      </w:r>
      <w:r w:rsidR="004E6455">
        <w:rPr>
          <w:rFonts w:ascii="Times New Roman" w:hAnsi="Times New Roman" w:cs="Times New Roman"/>
          <w:sz w:val="24"/>
          <w:szCs w:val="24"/>
          <w:lang w:val="sq-AL"/>
        </w:rPr>
        <w:t>,</w:t>
      </w:r>
      <w:r w:rsidRPr="00683D4F">
        <w:rPr>
          <w:rFonts w:ascii="Times New Roman" w:hAnsi="Times New Roman" w:cs="Times New Roman"/>
          <w:sz w:val="24"/>
          <w:szCs w:val="24"/>
          <w:lang w:val="sq-AL"/>
        </w:rPr>
        <w:t xml:space="preserve"> kur kemi pasiguri apo sfida të ndryshme, si dhe është mentor virtual i aksesueshëm në çdo kohë, duke u bërë një ndihmë për </w:t>
      </w:r>
      <w:r w:rsidR="004E6455">
        <w:rPr>
          <w:rFonts w:ascii="Times New Roman" w:hAnsi="Times New Roman" w:cs="Times New Roman"/>
          <w:sz w:val="24"/>
          <w:szCs w:val="24"/>
          <w:lang w:val="sq-AL"/>
        </w:rPr>
        <w:t>ne.</w:t>
      </w:r>
    </w:p>
    <w:p w14:paraId="1657BFA1" w14:textId="27EFC3BD" w:rsidR="00683D4F" w:rsidRPr="00410C4D" w:rsidRDefault="00683D4F" w:rsidP="00683D4F">
      <w:pPr>
        <w:pStyle w:val="NormalWeb"/>
        <w:spacing w:line="276" w:lineRule="auto"/>
        <w:rPr>
          <w:rStyle w:val="Strong"/>
          <w:b w:val="0"/>
          <w:bCs w:val="0"/>
          <w:lang w:val="sq-AL"/>
        </w:rPr>
      </w:pPr>
      <w:r>
        <w:rPr>
          <w:rStyle w:val="Strong"/>
          <w:lang w:val="sq-AL"/>
        </w:rPr>
        <w:t>6.</w:t>
      </w:r>
      <w:r w:rsidRPr="00683D4F">
        <w:rPr>
          <w:rStyle w:val="Strong"/>
          <w:lang w:val="sq-AL"/>
        </w:rPr>
        <w:t xml:space="preserve">Mësuesja: Egesa Duka                      </w:t>
      </w:r>
      <w:r w:rsidR="00D13A7C">
        <w:rPr>
          <w:rStyle w:val="Strong"/>
          <w:lang w:val="sq-AL"/>
        </w:rPr>
        <w:t>E-mail</w:t>
      </w:r>
      <w:r w:rsidRPr="00683D4F">
        <w:rPr>
          <w:rStyle w:val="Strong"/>
          <w:lang w:val="sq-AL"/>
        </w:rPr>
        <w:t xml:space="preserve">: </w:t>
      </w:r>
      <w:hyperlink r:id="rId14" w:history="1">
        <w:r w:rsidRPr="00410C4D">
          <w:rPr>
            <w:rStyle w:val="Hyperlink"/>
            <w:b/>
            <w:bCs/>
            <w:lang w:val="sq-AL"/>
          </w:rPr>
          <w:t>egesa.duka@gea.edu.al</w:t>
        </w:r>
      </w:hyperlink>
    </w:p>
    <w:p w14:paraId="47467373" w14:textId="2A96E8EF" w:rsidR="00C67F76" w:rsidRPr="00683D4F" w:rsidRDefault="00C67F76" w:rsidP="00683D4F">
      <w:pPr>
        <w:pStyle w:val="NormalWeb"/>
        <w:spacing w:line="276" w:lineRule="auto"/>
        <w:ind w:firstLine="720"/>
        <w:rPr>
          <w:lang w:val="sq-AL"/>
        </w:rPr>
      </w:pPr>
      <w:r w:rsidRPr="00683D4F">
        <w:rPr>
          <w:lang w:val="sq-AL"/>
        </w:rPr>
        <w:t xml:space="preserve">Gjatë praktikës sime profesionale kam përdorur platformën e inteligjencës artificiale </w:t>
      </w:r>
      <w:r w:rsidRPr="004E6455">
        <w:rPr>
          <w:rStyle w:val="Emphasis"/>
          <w:i w:val="0"/>
          <w:iCs w:val="0"/>
          <w:lang w:val="sq-AL"/>
        </w:rPr>
        <w:t>Magic School</w:t>
      </w:r>
      <w:r w:rsidRPr="00683D4F">
        <w:rPr>
          <w:lang w:val="sq-AL"/>
        </w:rPr>
        <w:t xml:space="preserve"> për të hartuar një Plan Edukativ Individual (PEI) për një fëmijë që paraqet vështirësi në të folur dhe në socializimin me bashkëmoshatarët. Përmes kësaj platforme arrita të strukturoj në mënyrë të qartë objektivat afatshkurtra dhe afatgjata, strategjitë mbështetëse dhe </w:t>
      </w:r>
      <w:r w:rsidR="00397AD7">
        <w:rPr>
          <w:lang w:val="sq-AL"/>
        </w:rPr>
        <w:t>veprimtari</w:t>
      </w:r>
      <w:r w:rsidRPr="00683D4F">
        <w:rPr>
          <w:lang w:val="sq-AL"/>
        </w:rPr>
        <w:t xml:space="preserve">et praktike të përshtatura sipas nevojave specifike të fëmijës. Magic School më ndihmoi të analizoj të dhënat e nxënësit, të propozoj metoda të diferencuara mësimdhënieje dhe të krijoj </w:t>
      </w:r>
      <w:r w:rsidR="00397AD7">
        <w:rPr>
          <w:lang w:val="sq-AL"/>
        </w:rPr>
        <w:t>veprimtari</w:t>
      </w:r>
      <w:r w:rsidRPr="00683D4F">
        <w:rPr>
          <w:lang w:val="sq-AL"/>
        </w:rPr>
        <w:t>e që nxisin komunikimin verbal dhe ndërveprimin social në mënyrë progresive.Përdorimi i IA ndikoi ndjeshëm në përmirësimin e cilësisë së planifikimit tim profesional, duke më kursyer kohë në organizimin e dokumentacionit dhe duke më ofruar ide inovative për ndërhyrje pedagogjike. Gjithashtu, më ndihmoi të jem më i/e saktë në formulimin e rezultateve të pritshme dhe në monitorimin e progresit të fëmijës. Si rezultat, puna ime në klasë u bë më e strukturuar, më e personalizuar dhe më efektive në përmbushjen e nevojave të nxënësit me vështirësi në komunikim dhe socializim.</w:t>
      </w:r>
      <w:r w:rsidR="00683D4F">
        <w:rPr>
          <w:lang w:val="sq-AL"/>
        </w:rPr>
        <w:t xml:space="preserve"> </w:t>
      </w:r>
      <w:r w:rsidRPr="00683D4F">
        <w:rPr>
          <w:lang w:val="sq-AL"/>
        </w:rPr>
        <w:t>Ua sugjeroj kolegëve të mi që të përdorin sa më shpesh inteligjencën artificiale si Magic School për të përmirësuar dhe zhvilluar vetveten profesionalisht, për të lehtësuar hartimin e dokumenteve pedagogjike dhe për të rritur cilësinë e punës me nxënësit, veçanërisht me ata që kanë nevoja të veçanta arsimore.</w:t>
      </w:r>
    </w:p>
    <w:p w14:paraId="09737B75" w14:textId="70C897B0" w:rsidR="00683D4F" w:rsidRPr="00683D4F" w:rsidRDefault="00683D4F" w:rsidP="00683D4F">
      <w:pPr>
        <w:rPr>
          <w:rFonts w:ascii="Times New Roman" w:hAnsi="Times New Roman" w:cs="Times New Roman"/>
          <w:sz w:val="24"/>
          <w:szCs w:val="24"/>
          <w:lang w:val="sq-AL"/>
        </w:rPr>
      </w:pPr>
      <w:r>
        <w:rPr>
          <w:rFonts w:ascii="Times New Roman" w:hAnsi="Times New Roman" w:cs="Times New Roman"/>
          <w:b/>
          <w:bCs/>
          <w:color w:val="222222"/>
          <w:sz w:val="24"/>
          <w:szCs w:val="24"/>
          <w:shd w:val="clear" w:color="auto" w:fill="FFFFFF"/>
          <w:lang w:val="sq-AL"/>
        </w:rPr>
        <w:t>7.</w:t>
      </w:r>
      <w:r w:rsidRPr="00683D4F">
        <w:rPr>
          <w:rFonts w:ascii="Times New Roman" w:hAnsi="Times New Roman" w:cs="Times New Roman"/>
          <w:b/>
          <w:bCs/>
          <w:color w:val="222222"/>
          <w:sz w:val="24"/>
          <w:szCs w:val="24"/>
          <w:shd w:val="clear" w:color="auto" w:fill="FFFFFF"/>
          <w:lang w:val="sq-AL"/>
        </w:rPr>
        <w:t>Mësuesja:Entela Hidaj</w:t>
      </w:r>
      <w:r>
        <w:rPr>
          <w:rFonts w:ascii="Times New Roman" w:hAnsi="Times New Roman" w:cs="Times New Roman"/>
          <w:b/>
          <w:bCs/>
          <w:color w:val="222222"/>
          <w:sz w:val="24"/>
          <w:szCs w:val="24"/>
          <w:shd w:val="clear" w:color="auto" w:fill="FFFFFF"/>
          <w:lang w:val="sq-AL"/>
        </w:rPr>
        <w:t xml:space="preserve">                  </w:t>
      </w:r>
      <w:r w:rsidR="00D13A7C">
        <w:rPr>
          <w:rFonts w:ascii="Times New Roman" w:hAnsi="Times New Roman" w:cs="Times New Roman"/>
          <w:b/>
          <w:bCs/>
          <w:sz w:val="24"/>
          <w:szCs w:val="24"/>
          <w:lang w:val="sq-AL"/>
        </w:rPr>
        <w:t>E-mail</w:t>
      </w:r>
      <w:r w:rsidRPr="00683D4F">
        <w:rPr>
          <w:rFonts w:ascii="Times New Roman" w:hAnsi="Times New Roman" w:cs="Times New Roman"/>
          <w:b/>
          <w:bCs/>
          <w:sz w:val="24"/>
          <w:szCs w:val="24"/>
          <w:lang w:val="sq-AL"/>
        </w:rPr>
        <w:t xml:space="preserve">: </w:t>
      </w:r>
      <w:hyperlink r:id="rId15" w:history="1">
        <w:r w:rsidRPr="00683D4F">
          <w:rPr>
            <w:rStyle w:val="Hyperlink"/>
            <w:rFonts w:ascii="Times New Roman" w:hAnsi="Times New Roman" w:cs="Times New Roman"/>
            <w:b/>
            <w:bCs/>
            <w:sz w:val="24"/>
            <w:szCs w:val="24"/>
            <w:shd w:val="clear" w:color="auto" w:fill="FFFFFF"/>
            <w:lang w:val="sq-AL"/>
          </w:rPr>
          <w:t>Entela.hidaj@gea.edu.al</w:t>
        </w:r>
      </w:hyperlink>
      <w:r w:rsidRPr="00683D4F">
        <w:rPr>
          <w:rFonts w:ascii="Times New Roman" w:hAnsi="Times New Roman" w:cs="Times New Roman"/>
          <w:sz w:val="24"/>
          <w:szCs w:val="24"/>
          <w:lang w:val="sq-AL"/>
        </w:rPr>
        <w:t xml:space="preserve"> </w:t>
      </w:r>
    </w:p>
    <w:p w14:paraId="18B261E2" w14:textId="715D3110" w:rsidR="00740BF5" w:rsidRPr="00683D4F" w:rsidRDefault="00740BF5" w:rsidP="00683D4F">
      <w:pPr>
        <w:ind w:firstLine="720"/>
        <w:rPr>
          <w:rFonts w:ascii="Times New Roman" w:hAnsi="Times New Roman" w:cs="Times New Roman"/>
          <w:color w:val="222222"/>
          <w:sz w:val="24"/>
          <w:szCs w:val="24"/>
          <w:shd w:val="clear" w:color="auto" w:fill="FFFFFF"/>
          <w:lang w:val="sq-AL"/>
        </w:rPr>
      </w:pPr>
      <w:r w:rsidRPr="00683D4F">
        <w:rPr>
          <w:rFonts w:ascii="Times New Roman" w:hAnsi="Times New Roman" w:cs="Times New Roman"/>
          <w:color w:val="222222"/>
          <w:sz w:val="24"/>
          <w:szCs w:val="24"/>
          <w:shd w:val="clear" w:color="auto" w:fill="FFFFFF"/>
          <w:lang w:val="sq-AL"/>
        </w:rPr>
        <w:t>E kam përdorur IA për të hartuar një dokument si: Plan i orës mësimore</w:t>
      </w:r>
      <w:r w:rsidRPr="00683D4F">
        <w:rPr>
          <w:rFonts w:ascii="Times New Roman" w:hAnsi="Times New Roman" w:cs="Times New Roman"/>
          <w:b/>
          <w:bCs/>
          <w:i/>
          <w:iCs/>
          <w:color w:val="222222"/>
          <w:sz w:val="24"/>
          <w:szCs w:val="24"/>
          <w:shd w:val="clear" w:color="auto" w:fill="FFFFFF"/>
          <w:lang w:val="sq-AL"/>
        </w:rPr>
        <w:t>.</w:t>
      </w:r>
      <w:r w:rsidRPr="00683D4F">
        <w:rPr>
          <w:rFonts w:ascii="Times New Roman" w:hAnsi="Times New Roman" w:cs="Times New Roman"/>
          <w:color w:val="222222"/>
          <w:sz w:val="24"/>
          <w:szCs w:val="24"/>
          <w:shd w:val="clear" w:color="auto" w:fill="FFFFFF"/>
          <w:lang w:val="sq-AL"/>
        </w:rPr>
        <w:t xml:space="preserve"> Nga përdorimi i IA arrita që: Përdorimi i inteligjencës artificiale më ka ndihmuar ndjeshëm në përmirësimin e punës sime si mësuese, veçanërisht në planifikimin dhe strukturimin e orëve mësimore. Në përgatitjen e orës së ditarit me temë “Formimi i hijeve”, IA më ndihmoi të organizoj qartë </w:t>
      </w:r>
      <w:r w:rsidR="00683D4F">
        <w:rPr>
          <w:rFonts w:ascii="Times New Roman" w:hAnsi="Times New Roman" w:cs="Times New Roman"/>
          <w:color w:val="222222"/>
          <w:sz w:val="24"/>
          <w:szCs w:val="24"/>
          <w:shd w:val="clear" w:color="auto" w:fill="FFFFFF"/>
          <w:lang w:val="sq-AL"/>
        </w:rPr>
        <w:t>rezultatet e të nxënit</w:t>
      </w:r>
      <w:r w:rsidRPr="00683D4F">
        <w:rPr>
          <w:rFonts w:ascii="Times New Roman" w:hAnsi="Times New Roman" w:cs="Times New Roman"/>
          <w:color w:val="222222"/>
          <w:sz w:val="24"/>
          <w:szCs w:val="24"/>
          <w:shd w:val="clear" w:color="auto" w:fill="FFFFFF"/>
          <w:lang w:val="sq-AL"/>
        </w:rPr>
        <w:t xml:space="preserve">, fazat e zhvillimit të orës dhe </w:t>
      </w:r>
      <w:r w:rsidR="00397AD7">
        <w:rPr>
          <w:rFonts w:ascii="Times New Roman" w:hAnsi="Times New Roman" w:cs="Times New Roman"/>
          <w:color w:val="222222"/>
          <w:sz w:val="24"/>
          <w:szCs w:val="24"/>
          <w:shd w:val="clear" w:color="auto" w:fill="FFFFFF"/>
          <w:lang w:val="sq-AL"/>
        </w:rPr>
        <w:t>veprimtari</w:t>
      </w:r>
      <w:r w:rsidRPr="00683D4F">
        <w:rPr>
          <w:rFonts w:ascii="Times New Roman" w:hAnsi="Times New Roman" w:cs="Times New Roman"/>
          <w:color w:val="222222"/>
          <w:sz w:val="24"/>
          <w:szCs w:val="24"/>
          <w:shd w:val="clear" w:color="auto" w:fill="FFFFFF"/>
          <w:lang w:val="sq-AL"/>
        </w:rPr>
        <w:t>et praktike në përputhje me moshën e nxënësve të klasës së dytë. Kjo më kurseu kohë dhe më dha ide të strukturuara e të qarta për një orë të plotë dhe funksionale</w:t>
      </w:r>
      <w:r w:rsidR="00683D4F">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Gjithashtu, </w:t>
      </w:r>
      <w:r w:rsidRPr="00683D4F">
        <w:rPr>
          <w:rFonts w:ascii="Times New Roman" w:hAnsi="Times New Roman" w:cs="Times New Roman"/>
          <w:color w:val="222222"/>
          <w:sz w:val="24"/>
          <w:szCs w:val="24"/>
          <w:shd w:val="clear" w:color="auto" w:fill="FFFFFF"/>
          <w:lang w:val="sq-AL"/>
        </w:rPr>
        <w:lastRenderedPageBreak/>
        <w:t>përdorimi i IA lehtësoi përgatitjen e materialit në format Word, duke e bërë dokumentin të gatshëm për printim dhe për dosjen profesionale. Kjo më ndihmon të jem më e organizuar dhe më efikase në menaxhimin e dokumentacionit shkollor, duke reduktuar kohën teknike dhe duke u përqendruar më shumë te përmbajtja pedagogjike.</w:t>
      </w:r>
      <w:r w:rsidRPr="00683D4F">
        <w:rPr>
          <w:rFonts w:ascii="Times New Roman" w:hAnsi="Times New Roman" w:cs="Times New Roman"/>
          <w:color w:val="222222"/>
          <w:sz w:val="24"/>
          <w:szCs w:val="24"/>
          <w:lang w:val="sq-AL"/>
        </w:rPr>
        <w:br/>
      </w:r>
      <w:r w:rsidRPr="00683D4F">
        <w:rPr>
          <w:rFonts w:ascii="Times New Roman" w:hAnsi="Times New Roman" w:cs="Times New Roman"/>
          <w:color w:val="222222"/>
          <w:sz w:val="24"/>
          <w:szCs w:val="24"/>
          <w:shd w:val="clear" w:color="auto" w:fill="FFFFFF"/>
          <w:lang w:val="sq-AL"/>
        </w:rPr>
        <w:t xml:space="preserve">Në punën me nxënësit, IA më shërben si burim idesh për </w:t>
      </w:r>
      <w:r w:rsidR="00397AD7">
        <w:rPr>
          <w:rFonts w:ascii="Times New Roman" w:hAnsi="Times New Roman" w:cs="Times New Roman"/>
          <w:color w:val="222222"/>
          <w:sz w:val="24"/>
          <w:szCs w:val="24"/>
          <w:shd w:val="clear" w:color="auto" w:fill="FFFFFF"/>
          <w:lang w:val="sq-AL"/>
        </w:rPr>
        <w:t>veprimtari</w:t>
      </w:r>
      <w:r w:rsidRPr="00683D4F">
        <w:rPr>
          <w:rFonts w:ascii="Times New Roman" w:hAnsi="Times New Roman" w:cs="Times New Roman"/>
          <w:color w:val="222222"/>
          <w:sz w:val="24"/>
          <w:szCs w:val="24"/>
          <w:shd w:val="clear" w:color="auto" w:fill="FFFFFF"/>
          <w:lang w:val="sq-AL"/>
        </w:rPr>
        <w:t>e interaktive dhe të përshtatura me nivelin e tyre. Përmes saj mund të krijoj ushtrime, pyetje nxitëse dhe situata praktike që rrisin kureshtjen dhe angazhimin e fëmijëve në klasë. Kjo ka ndikuar pozitivisht në cilësinë e mësimdhënies dhe në përfshirjen aktive të nxënësve në procesin e të nxënit.Ua sugjeroj kolegëve të mi që ta përdorin sa më shpesh IA për të përmirësuar dhe për të zhvilluar vetveten profesionalisht.</w:t>
      </w:r>
    </w:p>
    <w:p w14:paraId="17F24E56" w14:textId="1B410C5E" w:rsidR="00683D4F" w:rsidRPr="00683D4F" w:rsidRDefault="00410C4D" w:rsidP="00683D4F">
      <w:pPr>
        <w:rPr>
          <w:rFonts w:ascii="Times New Roman" w:hAnsi="Times New Roman" w:cs="Times New Roman"/>
          <w:sz w:val="24"/>
          <w:szCs w:val="24"/>
          <w:lang w:val="sq-AL"/>
        </w:rPr>
      </w:pPr>
      <w:r>
        <w:rPr>
          <w:rFonts w:ascii="Times New Roman" w:hAnsi="Times New Roman" w:cs="Times New Roman"/>
          <w:b/>
          <w:bCs/>
          <w:sz w:val="24"/>
          <w:szCs w:val="24"/>
          <w:lang w:val="sq-AL"/>
        </w:rPr>
        <w:t>8.</w:t>
      </w:r>
      <w:r w:rsidR="00683D4F" w:rsidRPr="00683D4F">
        <w:rPr>
          <w:rFonts w:ascii="Times New Roman" w:hAnsi="Times New Roman" w:cs="Times New Roman"/>
          <w:b/>
          <w:bCs/>
          <w:sz w:val="24"/>
          <w:szCs w:val="24"/>
          <w:lang w:val="sq-AL"/>
        </w:rPr>
        <w:t xml:space="preserve">Mësuesja: Flora </w:t>
      </w:r>
      <w:r w:rsidR="00683D4F" w:rsidRPr="00410C4D">
        <w:rPr>
          <w:rFonts w:ascii="Times New Roman" w:hAnsi="Times New Roman" w:cs="Times New Roman"/>
          <w:b/>
          <w:bCs/>
          <w:sz w:val="24"/>
          <w:szCs w:val="24"/>
          <w:lang w:val="sq-AL"/>
        </w:rPr>
        <w:t xml:space="preserve">Osmanaj                  </w:t>
      </w:r>
      <w:r w:rsidR="00D13A7C">
        <w:rPr>
          <w:rFonts w:ascii="Times New Roman" w:hAnsi="Times New Roman" w:cs="Times New Roman"/>
          <w:b/>
          <w:bCs/>
          <w:sz w:val="24"/>
          <w:szCs w:val="24"/>
          <w:lang w:val="sq-AL"/>
        </w:rPr>
        <w:t>E-mail</w:t>
      </w:r>
      <w:r w:rsidR="00683D4F" w:rsidRPr="00410C4D">
        <w:rPr>
          <w:rFonts w:ascii="Times New Roman" w:hAnsi="Times New Roman" w:cs="Times New Roman"/>
          <w:b/>
          <w:bCs/>
          <w:sz w:val="24"/>
          <w:szCs w:val="24"/>
          <w:lang w:val="sq-AL"/>
        </w:rPr>
        <w:t xml:space="preserve">: </w:t>
      </w:r>
      <w:hyperlink r:id="rId16" w:history="1">
        <w:r w:rsidR="00683D4F" w:rsidRPr="00410C4D">
          <w:rPr>
            <w:rStyle w:val="Hyperlink"/>
            <w:rFonts w:ascii="Times New Roman" w:hAnsi="Times New Roman" w:cs="Times New Roman"/>
            <w:b/>
            <w:bCs/>
            <w:sz w:val="24"/>
            <w:szCs w:val="24"/>
            <w:lang w:val="sq-AL"/>
          </w:rPr>
          <w:t>f.osmanaj@gea.edu.al</w:t>
        </w:r>
      </w:hyperlink>
    </w:p>
    <w:p w14:paraId="78C77E46" w14:textId="4172D7CD" w:rsidR="00C72776" w:rsidRPr="00683D4F" w:rsidRDefault="00C72776" w:rsidP="00683D4F">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Në kuadër të zhvillimit tim profesional, kam përdorur Inteligjencën Artificiale (ChatGPT) për përgatitjen e një referati të prezantuar në takimin e ekipit lëndor me temë: “Motivimi i nxënësve në procesin mësimor”. Përmes IA-së përfitova ide bashkëkohore, metoda motivuese dhe një strukturë të qartë për prezantimin në PowerPoint.Përdorimi i IA më ndihmoi të kursej kohë, të siguroj informacion të përditësuar dhe të rris cilësinë e prezantimit profesional. Strategjitë e përfituara i përshtata sipas nevojave të nxënësve dhe i ndava me kolegët si praktika të zbatueshme në klasë.</w:t>
      </w:r>
      <w:r w:rsidR="00683D4F">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Rekomandoj përdorimin e Inteligjencës Artificiale si mjet mbështetës për mësuesit, pasi kontribuon në rritjen e cilësisë së mësimdhënies dhe në zhvillimin e vazhdueshëm profesional.</w:t>
      </w:r>
    </w:p>
    <w:p w14:paraId="1E23401E" w14:textId="5A50F77D" w:rsidR="00683D4F" w:rsidRPr="00683D4F" w:rsidRDefault="00410C4D" w:rsidP="00683D4F">
      <w:pPr>
        <w:rPr>
          <w:rFonts w:ascii="Times New Roman" w:hAnsi="Times New Roman" w:cs="Times New Roman"/>
          <w:b/>
          <w:bCs/>
          <w:sz w:val="24"/>
          <w:szCs w:val="24"/>
          <w:lang w:val="sq-AL"/>
        </w:rPr>
      </w:pPr>
      <w:r>
        <w:rPr>
          <w:rFonts w:ascii="Times New Roman" w:hAnsi="Times New Roman" w:cs="Times New Roman"/>
          <w:b/>
          <w:bCs/>
          <w:sz w:val="24"/>
          <w:szCs w:val="24"/>
          <w:lang w:val="sq-AL"/>
        </w:rPr>
        <w:t>9.</w:t>
      </w:r>
      <w:r w:rsidR="00683D4F" w:rsidRPr="00683D4F">
        <w:rPr>
          <w:rFonts w:ascii="Times New Roman" w:hAnsi="Times New Roman" w:cs="Times New Roman"/>
          <w:b/>
          <w:bCs/>
          <w:sz w:val="24"/>
          <w:szCs w:val="24"/>
          <w:lang w:val="sq-AL"/>
        </w:rPr>
        <w:t xml:space="preserve">Mësuesja: Irsida Seitaj                </w:t>
      </w:r>
      <w:r w:rsidR="00143FBC">
        <w:rPr>
          <w:rFonts w:ascii="Times New Roman" w:hAnsi="Times New Roman" w:cs="Times New Roman"/>
          <w:b/>
          <w:bCs/>
          <w:sz w:val="24"/>
          <w:szCs w:val="24"/>
          <w:lang w:val="sq-AL"/>
        </w:rPr>
        <w:t xml:space="preserve">    </w:t>
      </w:r>
      <w:r w:rsidR="00683D4F" w:rsidRPr="00683D4F">
        <w:rPr>
          <w:rFonts w:ascii="Times New Roman" w:hAnsi="Times New Roman" w:cs="Times New Roman"/>
          <w:b/>
          <w:bCs/>
          <w:sz w:val="24"/>
          <w:szCs w:val="24"/>
          <w:lang w:val="sq-AL"/>
        </w:rPr>
        <w:t xml:space="preserve"> </w:t>
      </w:r>
      <w:r w:rsidR="00D13A7C">
        <w:rPr>
          <w:rFonts w:ascii="Times New Roman" w:hAnsi="Times New Roman" w:cs="Times New Roman"/>
          <w:b/>
          <w:bCs/>
          <w:sz w:val="24"/>
          <w:szCs w:val="24"/>
          <w:lang w:val="sq-AL"/>
        </w:rPr>
        <w:t>E-mail</w:t>
      </w:r>
      <w:r w:rsidR="00683D4F" w:rsidRPr="00683D4F">
        <w:rPr>
          <w:rFonts w:ascii="Times New Roman" w:hAnsi="Times New Roman" w:cs="Times New Roman"/>
          <w:b/>
          <w:bCs/>
          <w:sz w:val="24"/>
          <w:szCs w:val="24"/>
          <w:lang w:val="sq-AL"/>
        </w:rPr>
        <w:t xml:space="preserve">: </w:t>
      </w:r>
      <w:hyperlink r:id="rId17" w:history="1">
        <w:r w:rsidR="00683D4F" w:rsidRPr="00683D4F">
          <w:rPr>
            <w:rStyle w:val="Hyperlink"/>
            <w:rFonts w:ascii="Times New Roman" w:hAnsi="Times New Roman" w:cs="Times New Roman"/>
            <w:b/>
            <w:bCs/>
            <w:sz w:val="24"/>
            <w:szCs w:val="24"/>
            <w:lang w:val="sq-AL"/>
          </w:rPr>
          <w:t>i.seitaj@gea.edu.al</w:t>
        </w:r>
      </w:hyperlink>
    </w:p>
    <w:p w14:paraId="79FC5A1A" w14:textId="2B4E757D" w:rsidR="00C72776" w:rsidRPr="00683D4F" w:rsidRDefault="00C72776" w:rsidP="00683D4F">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Në kuadër të zhvillimit tim profesional, kam përdorur Inteligjencën Artificiale (ChatSmith) për përgatitjen e një referati të prezantuar në takimin e ekipit lëndor me temë: “Bashkëpunimi shkoll</w:t>
      </w:r>
      <w:bookmarkStart w:id="0" w:name="_Hlk222218736"/>
      <w:r w:rsidRPr="00683D4F">
        <w:rPr>
          <w:rFonts w:ascii="Times New Roman" w:hAnsi="Times New Roman" w:cs="Times New Roman"/>
          <w:sz w:val="24"/>
          <w:szCs w:val="24"/>
          <w:lang w:val="sq-AL"/>
        </w:rPr>
        <w:t>ë</w:t>
      </w:r>
      <w:bookmarkEnd w:id="0"/>
      <w:r w:rsidRPr="00683D4F">
        <w:rPr>
          <w:rFonts w:ascii="Times New Roman" w:hAnsi="Times New Roman" w:cs="Times New Roman"/>
          <w:sz w:val="24"/>
          <w:szCs w:val="24"/>
          <w:lang w:val="sq-AL"/>
        </w:rPr>
        <w:t>-familje”. Përmes IA-së përfitova ide bashkëkohore, strategji bashkëpunimi, metoda motivuese dhe një strukturë të qartë për prezantimin në PowerPoint.Përdorimi i IA më ndihmoi të kursej kohë, të siguroj informacion të përditësuar dhe të rris cilësinë e prezantimit profesional. Strategjitë e përfituara i përshtata sipas vështirësive të hasura gjatë bashkëpunimit me prindërit dhe i ndava me koleg</w:t>
      </w:r>
      <w:bookmarkStart w:id="1" w:name="_Hlk222218864"/>
      <w:r w:rsidRPr="00683D4F">
        <w:rPr>
          <w:rFonts w:ascii="Times New Roman" w:hAnsi="Times New Roman" w:cs="Times New Roman"/>
          <w:sz w:val="24"/>
          <w:szCs w:val="24"/>
          <w:lang w:val="sq-AL"/>
        </w:rPr>
        <w:t>ë</w:t>
      </w:r>
      <w:bookmarkEnd w:id="1"/>
      <w:r w:rsidRPr="00683D4F">
        <w:rPr>
          <w:rFonts w:ascii="Times New Roman" w:hAnsi="Times New Roman" w:cs="Times New Roman"/>
          <w:sz w:val="24"/>
          <w:szCs w:val="24"/>
          <w:lang w:val="sq-AL"/>
        </w:rPr>
        <w:t>t si praktika të zbatueshme në klasë.Rekomandoj përdorimin e Inteligjencës Artificiale si mjet mbështetës për mësuesit, pasi kontribuon në rritjen e cil</w:t>
      </w:r>
      <w:bookmarkStart w:id="2" w:name="_Hlk222218906"/>
      <w:r w:rsidRPr="00683D4F">
        <w:rPr>
          <w:rFonts w:ascii="Times New Roman" w:hAnsi="Times New Roman" w:cs="Times New Roman"/>
          <w:sz w:val="24"/>
          <w:szCs w:val="24"/>
          <w:lang w:val="sq-AL"/>
        </w:rPr>
        <w:t>ë</w:t>
      </w:r>
      <w:bookmarkEnd w:id="2"/>
      <w:r w:rsidRPr="00683D4F">
        <w:rPr>
          <w:rFonts w:ascii="Times New Roman" w:hAnsi="Times New Roman" w:cs="Times New Roman"/>
          <w:sz w:val="24"/>
          <w:szCs w:val="24"/>
          <w:lang w:val="sq-AL"/>
        </w:rPr>
        <w:t>sisë së mësimdhënies dhe në zhvillimin e vazhdueshëm professional, si dhe kursen kohë.</w:t>
      </w:r>
    </w:p>
    <w:p w14:paraId="3C2483D3" w14:textId="77777777" w:rsidR="00C51559" w:rsidRDefault="00C51559" w:rsidP="00683D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76" w:lineRule="auto"/>
        <w:rPr>
          <w:rFonts w:ascii="Times New Roman" w:hAnsi="Times New Roman" w:cs="Times New Roman"/>
          <w:b/>
          <w:bCs/>
          <w:lang w:val="sq-AL"/>
        </w:rPr>
      </w:pPr>
    </w:p>
    <w:p w14:paraId="287D86DF" w14:textId="2FA3C4C3" w:rsidR="00683D4F" w:rsidRPr="00683D4F" w:rsidRDefault="00410C4D" w:rsidP="00683D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76" w:lineRule="auto"/>
        <w:rPr>
          <w:rFonts w:ascii="Times New Roman" w:eastAsia="Times New Roman" w:hAnsi="Times New Roman" w:cs="Times New Roman"/>
          <w:b/>
          <w:bCs/>
          <w:lang w:val="sq-AL"/>
        </w:rPr>
      </w:pPr>
      <w:r>
        <w:rPr>
          <w:rFonts w:ascii="Times New Roman" w:hAnsi="Times New Roman" w:cs="Times New Roman"/>
          <w:b/>
          <w:bCs/>
          <w:lang w:val="sq-AL"/>
        </w:rPr>
        <w:t>10.</w:t>
      </w:r>
      <w:r w:rsidR="00683D4F" w:rsidRPr="00683D4F">
        <w:rPr>
          <w:rFonts w:ascii="Times New Roman" w:hAnsi="Times New Roman" w:cs="Times New Roman"/>
          <w:b/>
          <w:bCs/>
          <w:lang w:val="sq-AL"/>
        </w:rPr>
        <w:t>Mësuesja: Anxhela Bushaj</w:t>
      </w:r>
      <w:r w:rsidR="00683D4F">
        <w:rPr>
          <w:rFonts w:ascii="Times New Roman" w:hAnsi="Times New Roman" w:cs="Times New Roman"/>
          <w:b/>
          <w:bCs/>
          <w:lang w:val="sq-AL"/>
        </w:rPr>
        <w:t xml:space="preserve">              </w:t>
      </w:r>
      <w:r w:rsidR="002C23C6">
        <w:rPr>
          <w:rFonts w:ascii="Times New Roman" w:hAnsi="Times New Roman" w:cs="Times New Roman"/>
          <w:b/>
          <w:bCs/>
          <w:lang w:val="sq-AL"/>
        </w:rPr>
        <w:t>E-mail</w:t>
      </w:r>
      <w:r w:rsidR="00683D4F" w:rsidRPr="00683D4F">
        <w:rPr>
          <w:rFonts w:ascii="Times New Roman" w:hAnsi="Times New Roman" w:cs="Times New Roman"/>
          <w:b/>
          <w:bCs/>
          <w:lang w:val="sq-AL"/>
        </w:rPr>
        <w:t xml:space="preserve">: </w:t>
      </w:r>
      <w:hyperlink r:id="rId18" w:history="1">
        <w:r w:rsidR="00683D4F" w:rsidRPr="00683D4F">
          <w:rPr>
            <w:rStyle w:val="Hyperlink0"/>
            <w:rFonts w:ascii="Times New Roman" w:hAnsi="Times New Roman" w:cs="Times New Roman"/>
            <w:b/>
            <w:bCs/>
            <w:lang w:val="sq-AL"/>
          </w:rPr>
          <w:t>anxhelabushaj@gea.edu.al</w:t>
        </w:r>
      </w:hyperlink>
    </w:p>
    <w:p w14:paraId="3CA45CDA" w14:textId="77777777" w:rsidR="00C72776" w:rsidRPr="00683D4F" w:rsidRDefault="00C72776" w:rsidP="00B178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76" w:lineRule="auto"/>
        <w:rPr>
          <w:rFonts w:ascii="Times New Roman" w:eastAsia="Times New Roman" w:hAnsi="Times New Roman" w:cs="Times New Roman"/>
          <w:lang w:val="sq-AL"/>
        </w:rPr>
      </w:pPr>
    </w:p>
    <w:p w14:paraId="27F08F21" w14:textId="178F2D4A" w:rsidR="00C72776" w:rsidRPr="00683D4F" w:rsidRDefault="00683D4F" w:rsidP="00B178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76" w:lineRule="auto"/>
        <w:rPr>
          <w:rFonts w:ascii="Times New Roman" w:eastAsia="Times New Roman" w:hAnsi="Times New Roman" w:cs="Times New Roman"/>
          <w:lang w:val="sq-AL"/>
        </w:rPr>
      </w:pPr>
      <w:r>
        <w:rPr>
          <w:rFonts w:ascii="Times New Roman" w:hAnsi="Times New Roman" w:cs="Times New Roman"/>
          <w:lang w:val="sq-AL"/>
        </w:rPr>
        <w:tab/>
      </w:r>
      <w:r w:rsidR="00C72776" w:rsidRPr="00683D4F">
        <w:rPr>
          <w:rFonts w:ascii="Times New Roman" w:hAnsi="Times New Roman" w:cs="Times New Roman"/>
          <w:lang w:val="sq-AL"/>
        </w:rPr>
        <w:t xml:space="preserve">Gjatë përgatitjes së orëve mësimore dhe planifikimit të </w:t>
      </w:r>
      <w:r w:rsidR="00397AD7">
        <w:rPr>
          <w:rFonts w:ascii="Times New Roman" w:hAnsi="Times New Roman" w:cs="Times New Roman"/>
          <w:lang w:val="sq-AL"/>
        </w:rPr>
        <w:t>veprimtarive</w:t>
      </w:r>
      <w:r w:rsidR="00C72776" w:rsidRPr="00683D4F">
        <w:rPr>
          <w:rFonts w:ascii="Times New Roman" w:hAnsi="Times New Roman" w:cs="Times New Roman"/>
          <w:lang w:val="sq-AL"/>
        </w:rPr>
        <w:t xml:space="preserve"> për nxënësit, kam përdorur Inteligjencën Artificiale për të ndërtuar dhe strukturuar plane mësimore efektive, për të krijuar </w:t>
      </w:r>
      <w:r w:rsidR="00397AD7">
        <w:rPr>
          <w:rFonts w:ascii="Times New Roman" w:hAnsi="Times New Roman" w:cs="Times New Roman"/>
          <w:lang w:val="sq-AL"/>
        </w:rPr>
        <w:t>veprimtari</w:t>
      </w:r>
      <w:r w:rsidR="00C72776" w:rsidRPr="00683D4F">
        <w:rPr>
          <w:rFonts w:ascii="Times New Roman" w:hAnsi="Times New Roman" w:cs="Times New Roman"/>
          <w:lang w:val="sq-AL"/>
        </w:rPr>
        <w:t xml:space="preserve">e motivuese dhe për të organizuar mënyra të ndryshme </w:t>
      </w:r>
      <w:r w:rsidR="00C72776" w:rsidRPr="00683D4F">
        <w:rPr>
          <w:rFonts w:ascii="Times New Roman" w:hAnsi="Times New Roman" w:cs="Times New Roman"/>
          <w:lang w:val="sq-AL"/>
        </w:rPr>
        <w:lastRenderedPageBreak/>
        <w:t>të mësimdhënies që mbështesin nxënësit në mënyrë gjithëpërfshirëse. Përmes IA-së, arrita të analizoj</w:t>
      </w:r>
      <w:r w:rsidR="00397AD7" w:rsidRPr="00683D4F">
        <w:rPr>
          <w:rFonts w:ascii="Times New Roman" w:hAnsi="Times New Roman" w:cs="Times New Roman"/>
          <w:lang w:val="sq-AL"/>
        </w:rPr>
        <w:t>ë</w:t>
      </w:r>
      <w:r w:rsidR="00C72776" w:rsidRPr="00683D4F">
        <w:rPr>
          <w:rFonts w:ascii="Times New Roman" w:hAnsi="Times New Roman" w:cs="Times New Roman"/>
          <w:lang w:val="sq-AL"/>
        </w:rPr>
        <w:t xml:space="preserve"> nevojat e nxënësve, të përshtat metodat sipas niveleve të tyre dhe të propozova mënyra të reja të punës bashkëpunuese dhe aktive, duke përmirësuar ndërveprimin nxënës</w:t>
      </w:r>
      <w:r>
        <w:rPr>
          <w:rFonts w:ascii="Times New Roman" w:hAnsi="Times New Roman" w:cs="Times New Roman"/>
          <w:lang w:val="sq-AL"/>
        </w:rPr>
        <w:t>-</w:t>
      </w:r>
      <w:r w:rsidR="00C72776" w:rsidRPr="00683D4F">
        <w:rPr>
          <w:rFonts w:ascii="Times New Roman" w:hAnsi="Times New Roman" w:cs="Times New Roman"/>
          <w:lang w:val="sq-AL"/>
        </w:rPr>
        <w:t xml:space="preserve">mësues.Gjithashtu, IA më ndihmoi të monitoroj progresin e </w:t>
      </w:r>
      <w:r w:rsidR="00397AD7">
        <w:rPr>
          <w:rFonts w:ascii="Times New Roman" w:hAnsi="Times New Roman" w:cs="Times New Roman"/>
          <w:lang w:val="sq-AL"/>
        </w:rPr>
        <w:t xml:space="preserve"> </w:t>
      </w:r>
      <w:r w:rsidR="00C72776" w:rsidRPr="00683D4F">
        <w:rPr>
          <w:rFonts w:ascii="Times New Roman" w:hAnsi="Times New Roman" w:cs="Times New Roman"/>
          <w:lang w:val="sq-AL"/>
        </w:rPr>
        <w:t>nxënësve, të ofroj feedback të personalizuar dhe të përmirësoj strategjitë e mësimdhënies në kohë reale. Përveç ndikimit të drejtpërdrejtë në klasë, përdorimi i IA-së kontribuoi në zhvillimin tim profesional duke më lehtësuar organizimin, reflektimin mbi praktikën dhe krijimin e materialeve mësimore më të strukturuara dhe efektive</w:t>
      </w:r>
      <w:r w:rsidR="00410C4D">
        <w:rPr>
          <w:rFonts w:ascii="Times New Roman" w:hAnsi="Times New Roman" w:cs="Times New Roman"/>
          <w:lang w:val="sq-AL"/>
        </w:rPr>
        <w:t xml:space="preserve">. </w:t>
      </w:r>
      <w:r w:rsidR="00C72776" w:rsidRPr="00683D4F">
        <w:rPr>
          <w:rFonts w:ascii="Times New Roman" w:hAnsi="Times New Roman" w:cs="Times New Roman"/>
          <w:lang w:val="sq-AL"/>
        </w:rPr>
        <w:t>Ua sugjeroj kolegëve të mi të përdorin sa më shpesh Inteligjencën Artificiale për të zhvilluar vetveten profesionalisht dhe për të rritur cilësinë e mësimdhënies.</w:t>
      </w:r>
    </w:p>
    <w:p w14:paraId="52AFA49A" w14:textId="77777777" w:rsidR="00C72776" w:rsidRPr="00683D4F" w:rsidRDefault="00C72776" w:rsidP="00B178B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spacing w:before="0" w:line="276" w:lineRule="auto"/>
        <w:rPr>
          <w:rFonts w:ascii="Times New Roman" w:eastAsia="Times New Roman" w:hAnsi="Times New Roman" w:cs="Times New Roman"/>
          <w:lang w:val="sq-AL"/>
        </w:rPr>
      </w:pPr>
    </w:p>
    <w:p w14:paraId="6D7279B1" w14:textId="18C01A96" w:rsidR="00410C4D" w:rsidRPr="00683D4F" w:rsidRDefault="00410C4D" w:rsidP="00410C4D">
      <w:pPr>
        <w:rPr>
          <w:rFonts w:ascii="Times New Roman" w:hAnsi="Times New Roman" w:cs="Times New Roman"/>
          <w:sz w:val="24"/>
          <w:szCs w:val="24"/>
          <w:lang w:val="sq-AL"/>
        </w:rPr>
      </w:pPr>
      <w:r>
        <w:rPr>
          <w:rFonts w:ascii="Times New Roman" w:hAnsi="Times New Roman" w:cs="Times New Roman"/>
          <w:b/>
          <w:bCs/>
          <w:sz w:val="24"/>
          <w:szCs w:val="24"/>
          <w:lang w:val="sq-AL"/>
        </w:rPr>
        <w:t>11.</w:t>
      </w:r>
      <w:r w:rsidRPr="00683D4F">
        <w:rPr>
          <w:rFonts w:ascii="Times New Roman" w:hAnsi="Times New Roman" w:cs="Times New Roman"/>
          <w:b/>
          <w:bCs/>
          <w:sz w:val="24"/>
          <w:szCs w:val="24"/>
          <w:lang w:val="sq-AL"/>
        </w:rPr>
        <w:t xml:space="preserve">Mësuesja: Ermira </w:t>
      </w:r>
      <w:r w:rsidRPr="00410C4D">
        <w:rPr>
          <w:rFonts w:ascii="Times New Roman" w:hAnsi="Times New Roman" w:cs="Times New Roman"/>
          <w:b/>
          <w:bCs/>
          <w:sz w:val="24"/>
          <w:szCs w:val="24"/>
          <w:lang w:val="sq-AL"/>
        </w:rPr>
        <w:t xml:space="preserve">Cenaj                  </w:t>
      </w:r>
      <w:r w:rsidR="00D13A7C">
        <w:rPr>
          <w:rFonts w:ascii="Times New Roman" w:hAnsi="Times New Roman" w:cs="Times New Roman"/>
          <w:b/>
          <w:bCs/>
          <w:sz w:val="24"/>
          <w:szCs w:val="24"/>
          <w:lang w:val="sq-AL"/>
        </w:rPr>
        <w:t>E-mail</w:t>
      </w:r>
      <w:r w:rsidRPr="00410C4D">
        <w:rPr>
          <w:rFonts w:ascii="Times New Roman" w:hAnsi="Times New Roman" w:cs="Times New Roman"/>
          <w:b/>
          <w:bCs/>
          <w:sz w:val="24"/>
          <w:szCs w:val="24"/>
          <w:lang w:val="sq-AL"/>
        </w:rPr>
        <w:t xml:space="preserve">: </w:t>
      </w:r>
      <w:hyperlink r:id="rId19" w:history="1">
        <w:r w:rsidRPr="00410C4D">
          <w:rPr>
            <w:rStyle w:val="Hyperlink"/>
            <w:rFonts w:ascii="Times New Roman" w:hAnsi="Times New Roman" w:cs="Times New Roman"/>
            <w:b/>
            <w:bCs/>
            <w:sz w:val="24"/>
            <w:szCs w:val="24"/>
            <w:lang w:val="sq-AL"/>
          </w:rPr>
          <w:t>ermira.cenaj@gea.edu.al</w:t>
        </w:r>
      </w:hyperlink>
      <w:r w:rsidRPr="00683D4F">
        <w:rPr>
          <w:rFonts w:ascii="Times New Roman" w:hAnsi="Times New Roman" w:cs="Times New Roman"/>
          <w:sz w:val="24"/>
          <w:szCs w:val="24"/>
          <w:lang w:val="sq-AL"/>
        </w:rPr>
        <w:t xml:space="preserve"> </w:t>
      </w:r>
    </w:p>
    <w:p w14:paraId="5DD9349B" w14:textId="789B709C" w:rsidR="00C72776" w:rsidRPr="00683D4F" w:rsidRDefault="00C72776" w:rsidP="00410C4D">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Në kuadër të hartimit të temës </w:t>
      </w:r>
      <w:r w:rsidRPr="00410C4D">
        <w:rPr>
          <w:rFonts w:ascii="Times New Roman" w:hAnsi="Times New Roman" w:cs="Times New Roman"/>
          <w:sz w:val="24"/>
          <w:szCs w:val="24"/>
          <w:lang w:val="sq-AL"/>
        </w:rPr>
        <w:t>“Filozofia ime në mësimdhënie”,</w:t>
      </w:r>
      <w:r w:rsidRPr="00683D4F">
        <w:rPr>
          <w:rFonts w:ascii="Times New Roman" w:hAnsi="Times New Roman" w:cs="Times New Roman"/>
          <w:sz w:val="24"/>
          <w:szCs w:val="24"/>
          <w:lang w:val="sq-AL"/>
        </w:rPr>
        <w:t xml:space="preserve"> kam përdorur Inteligjencën Artificiale për të strukturuar idetë, për të organizuar përmbajtjen sipas etapave dhe për të reflektuar më thellë mbi përvojën time si mësuese. IA më ka ndihmuar të përpunoj mendimet e mia mbi rolin e mësuesit, rëndësinë e nxënësit në qendër të procesit mësimor, si dhe mbi metodat që përdor në klasë. Përmes saj kam mundur të sistemoj përvojën time disa vjeçare në arsim në një formë më të qartë dhe profesionale.</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Gjatë përdorimit të IA, kam arritur të analizoj më mirë filozofinë time të mësimdhënies, e cila bazohet në mësimdhënie aktive, bashkëpunuese dhe gjithëpërfshirëse. IA më ka ndihmuar të pasuroj përshkrimin e metodave që përdor, si puna në grup, të nxënit përmes zbulimit, përdorimi i teknologjisë dhe diferencimi i mësimit sipas niveleve të nxënësve. Gjithashtu, më ka ndihmuar në redaktimin gjuhësor dhe përmirësimin e strukturës së materialit, duke e bërë më të plotë dhe më të argumentuar profesionalisht.Përdorimi i IA ka ndikuar pozitivisht në zhvillimin tim profesional, pasi më ka dhënë mundësinë të reflektoj mbi praktikat e mia dhe të identifikoj hapësira për përmirësim. Ajo ka lehtësuar përgatitjen e materialeve dhe më ka ndihmuar të jem më efektive në menaxhimin e kohës. Në klasë, kjo është reflektuar në një organizim më të mirë të orës mësimore dhe në një angazhim më të madh të nxënësve në procesin e të nxënit.Ua sugjeroj kolegëve të mi që ta përdorin IA si një mjet mbështetës për zhvillimin profesional, për reflektim pedagogjik dhe për përmirësimin e cilësisë së mësimdhënies.</w:t>
      </w:r>
    </w:p>
    <w:p w14:paraId="44DF9387" w14:textId="583A986D" w:rsidR="00410C4D" w:rsidRPr="00683D4F" w:rsidRDefault="00410C4D" w:rsidP="00410C4D">
      <w:pPr>
        <w:rPr>
          <w:rFonts w:ascii="Times New Roman" w:hAnsi="Times New Roman" w:cs="Times New Roman"/>
          <w:b/>
          <w:bCs/>
          <w:sz w:val="24"/>
          <w:szCs w:val="24"/>
          <w:lang w:val="sq-AL"/>
        </w:rPr>
      </w:pPr>
      <w:r>
        <w:rPr>
          <w:rFonts w:ascii="Times New Roman" w:hAnsi="Times New Roman" w:cs="Times New Roman"/>
          <w:b/>
          <w:bCs/>
          <w:sz w:val="24"/>
          <w:szCs w:val="24"/>
          <w:lang w:val="sq-AL"/>
        </w:rPr>
        <w:t>12.</w:t>
      </w:r>
      <w:r w:rsidRPr="00683D4F">
        <w:rPr>
          <w:rFonts w:ascii="Times New Roman" w:hAnsi="Times New Roman" w:cs="Times New Roman"/>
          <w:b/>
          <w:bCs/>
          <w:sz w:val="24"/>
          <w:szCs w:val="24"/>
          <w:lang w:val="sq-AL"/>
        </w:rPr>
        <w:t>Mësuesja: Blerta Laçi</w:t>
      </w:r>
      <w:r>
        <w:rPr>
          <w:rFonts w:ascii="Times New Roman" w:hAnsi="Times New Roman" w:cs="Times New Roman"/>
          <w:b/>
          <w:bCs/>
          <w:sz w:val="24"/>
          <w:szCs w:val="24"/>
          <w:lang w:val="sq-AL"/>
        </w:rPr>
        <w:t xml:space="preserve">              </w:t>
      </w:r>
      <w:r w:rsidR="00D13A7C">
        <w:rPr>
          <w:rFonts w:ascii="Times New Roman" w:hAnsi="Times New Roman" w:cs="Times New Roman"/>
          <w:b/>
          <w:bCs/>
          <w:sz w:val="24"/>
          <w:szCs w:val="24"/>
          <w:lang w:val="sq-AL"/>
        </w:rPr>
        <w:t>E-mail</w:t>
      </w:r>
      <w:r w:rsidRPr="00683D4F">
        <w:rPr>
          <w:rFonts w:ascii="Times New Roman" w:hAnsi="Times New Roman" w:cs="Times New Roman"/>
          <w:b/>
          <w:bCs/>
          <w:sz w:val="24"/>
          <w:szCs w:val="24"/>
          <w:lang w:val="sq-AL"/>
        </w:rPr>
        <w:t xml:space="preserve">: </w:t>
      </w:r>
      <w:hyperlink r:id="rId20" w:history="1">
        <w:r w:rsidRPr="007724E3">
          <w:rPr>
            <w:rStyle w:val="Hyperlink"/>
            <w:rFonts w:ascii="Times New Roman" w:hAnsi="Times New Roman" w:cs="Times New Roman"/>
            <w:b/>
            <w:bCs/>
            <w:sz w:val="24"/>
            <w:szCs w:val="24"/>
            <w:lang w:val="sq-AL"/>
          </w:rPr>
          <w:t>blerta.laci@gea.edu.al</w:t>
        </w:r>
      </w:hyperlink>
      <w:r>
        <w:rPr>
          <w:rFonts w:ascii="Times New Roman" w:hAnsi="Times New Roman" w:cs="Times New Roman"/>
          <w:b/>
          <w:bCs/>
          <w:sz w:val="24"/>
          <w:szCs w:val="24"/>
          <w:lang w:val="sq-AL"/>
        </w:rPr>
        <w:t xml:space="preserve"> </w:t>
      </w:r>
    </w:p>
    <w:p w14:paraId="476CB4B5" w14:textId="5F5090AA" w:rsidR="00C72776" w:rsidRPr="00683D4F" w:rsidRDefault="00C72776" w:rsidP="00397AD7">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E kam përdorur IA për të hartuar një dokument si: Plan i orës mësimore edukative, plan</w:t>
      </w:r>
      <w:r w:rsidR="00397AD7">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projekt për projektin lëndor, skaletën për programe artistike brenda klasës dhe më gjerë. Nga përdorimi i IA arrita që:</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 Në rastet kur kam pasur nevojë për ide se si të bëja një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 xml:space="preserve"> me klasën, me bibliotekën apo një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 xml:space="preserve"> më të gjerë artistik, IA më ka ndihmuar për të më dhënë ide, se </w:t>
      </w:r>
      <w:r w:rsidR="0009011F">
        <w:rPr>
          <w:rFonts w:ascii="Times New Roman" w:hAnsi="Times New Roman" w:cs="Times New Roman"/>
          <w:sz w:val="24"/>
          <w:szCs w:val="24"/>
          <w:lang w:val="sq-AL"/>
        </w:rPr>
        <w:t>çfarë</w:t>
      </w:r>
      <w:r w:rsidRPr="00683D4F">
        <w:rPr>
          <w:rFonts w:ascii="Times New Roman" w:hAnsi="Times New Roman" w:cs="Times New Roman"/>
          <w:sz w:val="24"/>
          <w:szCs w:val="24"/>
          <w:lang w:val="sq-AL"/>
        </w:rPr>
        <w:t xml:space="preserve"> mund të përfshija në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 xml:space="preserve"> dhe unë më pas kam përzgjedhur veprimtaritë që më janë dukur më të përshtatshme.</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lastRenderedPageBreak/>
        <w:t>- Kur kam pasur autorë të ftuar në bibliotekë, kam shfrytëzuar IA-në për të marrë ide lidhur me pyetjet që mund t’i drejtonim.</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 Për hartimin e planit të orës edukative IA është një mundësi e mirë për të marrë ide për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e që mund të zhvilloj me klasën kujdestari. Gjithashtu për tema të caktuara, të ofron edhe fletë pune me pyetje/veprimtari për t’i zhvilluar me nxënësit.</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 E kam përdorur IA-në për shkrimin e teksteve lidhur me veprimtaritë shkollore, të cilat postohen në rrjetet sociale të shkollës. </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Ua sugjeroj kolegëve të mi që ta përdorin sa më shpesh IA për të përmirësuar dhe për të zhvilluar vetveten profesionalsht, sepse të jep shumë ide dhe të lehtëson punën, pasi informacionet t’i jep më të përmbledhura dhe të organizuara.</w:t>
      </w:r>
    </w:p>
    <w:p w14:paraId="3E51DB41" w14:textId="3E157561" w:rsidR="00410C4D" w:rsidRPr="00410C4D" w:rsidRDefault="00410C4D" w:rsidP="00B178B1">
      <w:pPr>
        <w:rPr>
          <w:rFonts w:ascii="Times New Roman" w:hAnsi="Times New Roman" w:cs="Times New Roman"/>
          <w:b/>
          <w:bCs/>
          <w:sz w:val="24"/>
          <w:szCs w:val="24"/>
          <w:lang w:val="sq-AL"/>
        </w:rPr>
      </w:pPr>
      <w:r>
        <w:rPr>
          <w:rFonts w:ascii="Times New Roman" w:hAnsi="Times New Roman" w:cs="Times New Roman"/>
          <w:b/>
          <w:bCs/>
          <w:sz w:val="24"/>
          <w:szCs w:val="24"/>
          <w:lang w:val="sq-AL"/>
        </w:rPr>
        <w:t>13.</w:t>
      </w:r>
      <w:r w:rsidRPr="00410C4D">
        <w:rPr>
          <w:rFonts w:ascii="Times New Roman" w:hAnsi="Times New Roman" w:cs="Times New Roman"/>
          <w:b/>
          <w:bCs/>
          <w:sz w:val="24"/>
          <w:szCs w:val="24"/>
          <w:lang w:val="sq-AL"/>
        </w:rPr>
        <w:t>Mësues</w:t>
      </w:r>
      <w:r>
        <w:rPr>
          <w:rFonts w:ascii="Times New Roman" w:hAnsi="Times New Roman" w:cs="Times New Roman"/>
          <w:b/>
          <w:bCs/>
          <w:sz w:val="24"/>
          <w:szCs w:val="24"/>
          <w:lang w:val="sq-AL"/>
        </w:rPr>
        <w:t>ja:</w:t>
      </w:r>
      <w:r w:rsidRPr="00410C4D">
        <w:rPr>
          <w:rFonts w:ascii="Times New Roman" w:hAnsi="Times New Roman" w:cs="Times New Roman"/>
          <w:b/>
          <w:bCs/>
          <w:sz w:val="24"/>
          <w:szCs w:val="24"/>
          <w:lang w:val="sq-AL"/>
        </w:rPr>
        <w:t xml:space="preserve"> Silvana Daci                            </w:t>
      </w:r>
      <w:r w:rsidR="00D13A7C">
        <w:rPr>
          <w:rFonts w:ascii="Times New Roman" w:hAnsi="Times New Roman" w:cs="Times New Roman"/>
          <w:b/>
          <w:bCs/>
          <w:sz w:val="24"/>
          <w:szCs w:val="24"/>
          <w:lang w:val="sq-AL"/>
        </w:rPr>
        <w:t>E-mail</w:t>
      </w:r>
      <w:r>
        <w:rPr>
          <w:rFonts w:ascii="Times New Roman" w:hAnsi="Times New Roman" w:cs="Times New Roman"/>
          <w:b/>
          <w:bCs/>
          <w:sz w:val="24"/>
          <w:szCs w:val="24"/>
          <w:lang w:val="sq-AL"/>
        </w:rPr>
        <w:t>:</w:t>
      </w:r>
      <w:r w:rsidRPr="00410C4D">
        <w:rPr>
          <w:rFonts w:ascii="Times New Roman" w:hAnsi="Times New Roman" w:cs="Times New Roman"/>
          <w:b/>
          <w:bCs/>
          <w:sz w:val="24"/>
          <w:szCs w:val="24"/>
          <w:lang w:val="sq-AL"/>
        </w:rPr>
        <w:t> </w:t>
      </w:r>
      <w:hyperlink r:id="rId21" w:history="1">
        <w:r w:rsidRPr="00410C4D">
          <w:rPr>
            <w:rStyle w:val="Hyperlink"/>
            <w:rFonts w:ascii="Times New Roman" w:hAnsi="Times New Roman" w:cs="Times New Roman"/>
            <w:b/>
            <w:bCs/>
            <w:sz w:val="24"/>
            <w:szCs w:val="24"/>
            <w:lang w:val="sq-AL"/>
          </w:rPr>
          <w:t>s.daci@gea.edu.al</w:t>
        </w:r>
      </w:hyperlink>
    </w:p>
    <w:p w14:paraId="44A777B6" w14:textId="2ADE6E4F" w:rsidR="00C72776" w:rsidRPr="00683D4F" w:rsidRDefault="00C72776" w:rsidP="00410C4D">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Përdorimi i Inteligjencës Artificiale në përmirësimin e aftësive të shkrimit në gjuhë angleze ka qenë një përvojë shumë e vlefshme për mua si mësuese. Duke kombinuar Mësimin e Bazuar në Detyra (</w:t>
      </w:r>
      <w:r w:rsidR="0009011F">
        <w:rPr>
          <w:rFonts w:ascii="Times New Roman" w:hAnsi="Times New Roman" w:cs="Times New Roman"/>
          <w:sz w:val="24"/>
          <w:szCs w:val="24"/>
          <w:lang w:val="sq-AL"/>
        </w:rPr>
        <w:t>M</w:t>
      </w:r>
      <w:r w:rsidRPr="00683D4F">
        <w:rPr>
          <w:rFonts w:ascii="Times New Roman" w:hAnsi="Times New Roman" w:cs="Times New Roman"/>
          <w:sz w:val="24"/>
          <w:szCs w:val="24"/>
          <w:lang w:val="sq-AL"/>
        </w:rPr>
        <w:t>B</w:t>
      </w:r>
      <w:r w:rsidR="0009011F">
        <w:rPr>
          <w:rFonts w:ascii="Times New Roman" w:hAnsi="Times New Roman" w:cs="Times New Roman"/>
          <w:sz w:val="24"/>
          <w:szCs w:val="24"/>
          <w:lang w:val="sq-AL"/>
        </w:rPr>
        <w:t>D</w:t>
      </w:r>
      <w:r w:rsidRPr="00683D4F">
        <w:rPr>
          <w:rFonts w:ascii="Times New Roman" w:hAnsi="Times New Roman" w:cs="Times New Roman"/>
          <w:sz w:val="24"/>
          <w:szCs w:val="24"/>
          <w:lang w:val="sq-AL"/>
        </w:rPr>
        <w:t>) me mjetet e IA-së, kam arritur të organizoj orë më praktike dhe më të fokusuara te përdorimi real i gjuhës. Nxënësit shkruajnë ese, dialogë apo raporte, ndërsa unë i udhëzoj hap pas hapi në procesin e përmirësimit. IA më ka ndihmuar të kursej kohë në përgatitjen e materialeve dhe në ndërtimin e kritereve të qarta vlerësimi.Gjatë procesit të shkrimit, nxënësit përdorin mjetet e IA-së për të identifikuar gabimet në gramatikë, fjalor dhe strukturë fjalie. Ata marrin reagime të menjëhershme dhe më pas rishikojnë punën e tyre, duke reflektuar mbi korrigjimet. Kjo i ka bërë më të pavarur dhe më të sigurt në të shkruar. Unë vazhdoj të kem rolin kryesor në udhëheqjen e përmbajtjes, koherencës dhe stilit, duke i ndihmuar të kuptojnë jo vetëm çfarë duhet ndryshuar, por edhe pse.Kjo mënyrë pune ka rritur angazhimin e nxënësve dhe ka krijuar një atmosferë më bashkëpunuese në klasë. Përdorimi i IA-së nuk e zëvendëson mësuesin, por e mbështet atë dhe e bën procesin mësimor më efikas dhe më motivues. Për mua, ky ka qenë një hap i rëndësishëm në zhvillimin profesional, ndaj ua rekomandoj edhe kolegëve të mi ta përdorin IA-në si një mjet ndihmës për të përmirësuar praktikën e tyre mësimore.</w:t>
      </w:r>
    </w:p>
    <w:p w14:paraId="4625E661" w14:textId="66B4FC03" w:rsidR="00410C4D" w:rsidRPr="00410C4D" w:rsidRDefault="00410C4D" w:rsidP="00410C4D">
      <w:pPr>
        <w:rPr>
          <w:rFonts w:ascii="Times New Roman" w:hAnsi="Times New Roman" w:cs="Times New Roman"/>
          <w:b/>
          <w:bCs/>
          <w:sz w:val="24"/>
          <w:szCs w:val="24"/>
          <w:lang w:val="sq-AL"/>
        </w:rPr>
      </w:pPr>
      <w:r>
        <w:rPr>
          <w:rFonts w:ascii="Times New Roman" w:hAnsi="Times New Roman" w:cs="Times New Roman"/>
          <w:b/>
          <w:bCs/>
          <w:sz w:val="24"/>
          <w:szCs w:val="24"/>
          <w:lang w:val="sq-AL"/>
        </w:rPr>
        <w:t>14.</w:t>
      </w:r>
      <w:r w:rsidRPr="00410C4D">
        <w:rPr>
          <w:rFonts w:ascii="Times New Roman" w:hAnsi="Times New Roman" w:cs="Times New Roman"/>
          <w:b/>
          <w:bCs/>
          <w:sz w:val="24"/>
          <w:szCs w:val="24"/>
          <w:lang w:val="sq-AL"/>
        </w:rPr>
        <w:t xml:space="preserve">Mësuesja: Solingena Selimi                 </w:t>
      </w:r>
      <w:r w:rsidR="00D13A7C">
        <w:rPr>
          <w:rFonts w:ascii="Times New Roman" w:hAnsi="Times New Roman" w:cs="Times New Roman"/>
          <w:b/>
          <w:bCs/>
          <w:sz w:val="24"/>
          <w:szCs w:val="24"/>
          <w:lang w:val="sq-AL"/>
        </w:rPr>
        <w:t>E-mail</w:t>
      </w:r>
      <w:r w:rsidRPr="00410C4D">
        <w:rPr>
          <w:rFonts w:ascii="Times New Roman" w:hAnsi="Times New Roman" w:cs="Times New Roman"/>
          <w:b/>
          <w:bCs/>
          <w:sz w:val="24"/>
          <w:szCs w:val="24"/>
          <w:lang w:val="sq-AL"/>
        </w:rPr>
        <w:t xml:space="preserve">: </w:t>
      </w:r>
      <w:hyperlink r:id="rId22" w:history="1">
        <w:r w:rsidRPr="00410C4D">
          <w:rPr>
            <w:rStyle w:val="Hyperlink"/>
            <w:rFonts w:ascii="Times New Roman" w:hAnsi="Times New Roman" w:cs="Times New Roman"/>
            <w:b/>
            <w:bCs/>
            <w:sz w:val="24"/>
            <w:szCs w:val="24"/>
            <w:lang w:val="sq-AL"/>
          </w:rPr>
          <w:t>solingena.selimi@gea.edu.al</w:t>
        </w:r>
      </w:hyperlink>
    </w:p>
    <w:p w14:paraId="353E0940" w14:textId="316E52A6" w:rsidR="00C72776" w:rsidRPr="00683D4F" w:rsidRDefault="00C72776" w:rsidP="00410C4D">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Gjatë punës sime si mësuese, kam përdorur inteligjencën artificiale për të përgatitur materiale mësimore dhe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 xml:space="preserve">e për nxënësit. Në veçanti, kam përdorur aplikacionin </w:t>
      </w:r>
      <w:r w:rsidRPr="00D540A8">
        <w:rPr>
          <w:rFonts w:ascii="Times New Roman" w:hAnsi="Times New Roman" w:cs="Times New Roman"/>
          <w:sz w:val="24"/>
          <w:szCs w:val="24"/>
          <w:lang w:val="sq-AL"/>
        </w:rPr>
        <w:t xml:space="preserve">EasyClass </w:t>
      </w:r>
      <w:r w:rsidR="00410C4D" w:rsidRPr="00D540A8">
        <w:rPr>
          <w:rFonts w:ascii="Times New Roman" w:hAnsi="Times New Roman" w:cs="Times New Roman"/>
          <w:sz w:val="24"/>
          <w:szCs w:val="24"/>
          <w:lang w:val="sq-AL"/>
        </w:rPr>
        <w:t>IA</w:t>
      </w:r>
      <w:r w:rsidRPr="00683D4F">
        <w:rPr>
          <w:rFonts w:ascii="Times New Roman" w:hAnsi="Times New Roman" w:cs="Times New Roman"/>
          <w:sz w:val="24"/>
          <w:szCs w:val="24"/>
          <w:lang w:val="sq-AL"/>
        </w:rPr>
        <w:t xml:space="preserve"> për të krijuar kuize dhe fletë pune për temën </w:t>
      </w:r>
      <w:r w:rsidRPr="00D540A8">
        <w:rPr>
          <w:rFonts w:ascii="Times New Roman" w:hAnsi="Times New Roman" w:cs="Times New Roman"/>
          <w:sz w:val="24"/>
          <w:szCs w:val="24"/>
          <w:lang w:val="sq-AL"/>
        </w:rPr>
        <w:t>“Prepositions of place”.</w:t>
      </w:r>
      <w:r w:rsidRPr="00683D4F">
        <w:rPr>
          <w:rFonts w:ascii="Times New Roman" w:hAnsi="Times New Roman" w:cs="Times New Roman"/>
          <w:sz w:val="24"/>
          <w:szCs w:val="24"/>
          <w:lang w:val="sq-AL"/>
        </w:rPr>
        <w:t xml:space="preserve"> Ky aplikacion më mundësoi të gjeneroj ushtrime të përshtatura për nivelin e klasës (p.sh. klasa e parë, e dytë ose e tretë) dhe të përfshij automatikisht edhe çelësin e përgjigjeve. Kjo më ndihmoi të përgatis materiale të qarta dhe të përshtatshme për nxënësit në një kohë shumë të shkurtër.Përdorimi i IA ka ndikuar pozitivisht në zhvillimin tim profesional duke më ndihmuar të përgatis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 xml:space="preserve"> më të strukturuara dhe më të larmishme për klasën. Përmes këtyre mjeteve kam arritur të krijoj ushtrime </w:t>
      </w:r>
      <w:r w:rsidRPr="00683D4F">
        <w:rPr>
          <w:rFonts w:ascii="Times New Roman" w:hAnsi="Times New Roman" w:cs="Times New Roman"/>
          <w:sz w:val="24"/>
          <w:szCs w:val="24"/>
          <w:lang w:val="sq-AL"/>
        </w:rPr>
        <w:lastRenderedPageBreak/>
        <w:t xml:space="preserve">interesante që ndihmojnë nxënësit të kuptojnë dhe të praktikojnë më mirë parafjalët e vendit. Gjithashtu, kursimi i kohës në përgatitjen e materialeve më ka dhënë mundësi të fokusohem më shumë në organizimin e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eve dhe në mbështetjen e nxënësve gjatë procesit të të nxënit.</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Për këtë arsye, ua sugjeroj edhe kolegëve të mi që të përdorin sa më shpesh inteligjencën artificiale në përgatitjen e materialeve mësimore, pasi ajo mund të ndihmojë në përmirësimin e cilësisë së mësimdhënies dhe në zhvillimin e vazhdueshëm profesional të mësuesve.</w:t>
      </w:r>
    </w:p>
    <w:p w14:paraId="462F9251" w14:textId="37CF13AA" w:rsidR="00410C4D" w:rsidRPr="00410C4D" w:rsidRDefault="00410C4D" w:rsidP="00410C4D">
      <w:pPr>
        <w:rPr>
          <w:rFonts w:ascii="Times New Roman" w:hAnsi="Times New Roman" w:cs="Times New Roman"/>
          <w:b/>
          <w:bCs/>
          <w:sz w:val="24"/>
          <w:szCs w:val="24"/>
          <w:lang w:val="sq-AL"/>
        </w:rPr>
      </w:pPr>
      <w:r>
        <w:rPr>
          <w:rFonts w:ascii="Times New Roman" w:hAnsi="Times New Roman" w:cs="Times New Roman"/>
          <w:b/>
          <w:bCs/>
          <w:sz w:val="24"/>
          <w:szCs w:val="24"/>
          <w:lang w:val="sq-AL"/>
        </w:rPr>
        <w:t>15.</w:t>
      </w:r>
      <w:r w:rsidRPr="00410C4D">
        <w:rPr>
          <w:rFonts w:ascii="Times New Roman" w:hAnsi="Times New Roman" w:cs="Times New Roman"/>
          <w:b/>
          <w:bCs/>
          <w:sz w:val="24"/>
          <w:szCs w:val="24"/>
          <w:lang w:val="sq-AL"/>
        </w:rPr>
        <w:t>Mësues</w:t>
      </w:r>
      <w:r>
        <w:rPr>
          <w:rFonts w:ascii="Times New Roman" w:hAnsi="Times New Roman" w:cs="Times New Roman"/>
          <w:b/>
          <w:bCs/>
          <w:sz w:val="24"/>
          <w:szCs w:val="24"/>
          <w:lang w:val="sq-AL"/>
        </w:rPr>
        <w:t>ja</w:t>
      </w:r>
      <w:r w:rsidRPr="00410C4D">
        <w:rPr>
          <w:rFonts w:ascii="Times New Roman" w:hAnsi="Times New Roman" w:cs="Times New Roman"/>
          <w:b/>
          <w:bCs/>
          <w:sz w:val="24"/>
          <w:szCs w:val="24"/>
          <w:lang w:val="sq-AL"/>
        </w:rPr>
        <w:t xml:space="preserve">: Elda Memishaj                      </w:t>
      </w:r>
      <w:r>
        <w:rPr>
          <w:rFonts w:ascii="Times New Roman" w:hAnsi="Times New Roman" w:cs="Times New Roman"/>
          <w:b/>
          <w:bCs/>
          <w:sz w:val="24"/>
          <w:szCs w:val="24"/>
          <w:lang w:val="sq-AL"/>
        </w:rPr>
        <w:t>E-mail</w:t>
      </w:r>
      <w:r w:rsidRPr="00410C4D">
        <w:rPr>
          <w:rFonts w:ascii="Times New Roman" w:hAnsi="Times New Roman" w:cs="Times New Roman"/>
          <w:b/>
          <w:bCs/>
          <w:sz w:val="24"/>
          <w:szCs w:val="24"/>
          <w:lang w:val="sq-AL"/>
        </w:rPr>
        <w:t xml:space="preserve">: </w:t>
      </w:r>
      <w:hyperlink r:id="rId23" w:history="1">
        <w:r w:rsidRPr="00410C4D">
          <w:rPr>
            <w:rStyle w:val="Hyperlink"/>
            <w:rFonts w:ascii="Times New Roman" w:hAnsi="Times New Roman" w:cs="Times New Roman"/>
            <w:b/>
            <w:bCs/>
            <w:sz w:val="24"/>
            <w:szCs w:val="24"/>
            <w:lang w:val="sq-AL"/>
          </w:rPr>
          <w:t>elda.memishaj@gea.edu.al</w:t>
        </w:r>
      </w:hyperlink>
    </w:p>
    <w:p w14:paraId="62135A14" w14:textId="03C2B133" w:rsidR="00C72776" w:rsidRPr="00683D4F" w:rsidRDefault="00C72776" w:rsidP="00D540A8">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Gjatë punës sime si mësuese, kam integruar Inteligjencën Artificiale (IA) në përgatitjen e materialeve mësimore, duke përdorur platforma si Notebook LM dhe </w:t>
      </w:r>
      <w:r w:rsidR="00D540A8">
        <w:rPr>
          <w:rFonts w:ascii="Times New Roman" w:hAnsi="Times New Roman" w:cs="Times New Roman"/>
          <w:sz w:val="24"/>
          <w:szCs w:val="24"/>
          <w:lang w:val="sq-AL"/>
        </w:rPr>
        <w:t xml:space="preserve"> </w:t>
      </w:r>
      <w:r w:rsidR="007F25A5">
        <w:rPr>
          <w:rFonts w:ascii="Times New Roman" w:hAnsi="Times New Roman" w:cs="Times New Roman"/>
          <w:sz w:val="24"/>
          <w:szCs w:val="24"/>
          <w:lang w:val="sq-AL"/>
        </w:rPr>
        <w:t>M</w:t>
      </w:r>
      <w:r w:rsidRPr="00683D4F">
        <w:rPr>
          <w:rFonts w:ascii="Times New Roman" w:hAnsi="Times New Roman" w:cs="Times New Roman"/>
          <w:sz w:val="24"/>
          <w:szCs w:val="24"/>
          <w:lang w:val="sq-AL"/>
        </w:rPr>
        <w:t>anus</w:t>
      </w:r>
      <w:r w:rsidR="007F25A5">
        <w:rPr>
          <w:rFonts w:ascii="Times New Roman" w:hAnsi="Times New Roman" w:cs="Times New Roman"/>
          <w:sz w:val="24"/>
          <w:szCs w:val="24"/>
          <w:lang w:val="sq-AL"/>
        </w:rPr>
        <w:t>-IA</w:t>
      </w:r>
      <w:r w:rsidRPr="00683D4F">
        <w:rPr>
          <w:rFonts w:ascii="Times New Roman" w:hAnsi="Times New Roman" w:cs="Times New Roman"/>
          <w:sz w:val="24"/>
          <w:szCs w:val="24"/>
          <w:lang w:val="sq-AL"/>
        </w:rPr>
        <w:t>. Këto mjete më kanë ndihmuar të krijoj një mësimdhënie më të organizuar, më kr</w:t>
      </w:r>
      <w:r w:rsidR="00D540A8">
        <w:rPr>
          <w:rFonts w:ascii="Times New Roman" w:hAnsi="Times New Roman" w:cs="Times New Roman"/>
          <w:sz w:val="24"/>
          <w:szCs w:val="24"/>
          <w:lang w:val="sq-AL"/>
        </w:rPr>
        <w:t>ijuese</w:t>
      </w:r>
      <w:r w:rsidRPr="00683D4F">
        <w:rPr>
          <w:rFonts w:ascii="Times New Roman" w:hAnsi="Times New Roman" w:cs="Times New Roman"/>
          <w:sz w:val="24"/>
          <w:szCs w:val="24"/>
          <w:lang w:val="sq-AL"/>
        </w:rPr>
        <w:t xml:space="preserve"> dhe më të përshtatur për nevojat e çdo nxënësi.Përmes tyre kam përgatitur prezantime në PowerPoint, teste dhe kuize, ide për lojëra mësimore, si dhe plane të strukturuara të orëve të mësimit. Një ndër element</w:t>
      </w:r>
      <w:r w:rsidR="00D540A8">
        <w:rPr>
          <w:rFonts w:ascii="Times New Roman" w:hAnsi="Times New Roman" w:cs="Times New Roman"/>
          <w:sz w:val="24"/>
          <w:szCs w:val="24"/>
          <w:lang w:val="sq-AL"/>
        </w:rPr>
        <w:t>e</w:t>
      </w:r>
      <w:r w:rsidRPr="00683D4F">
        <w:rPr>
          <w:rFonts w:ascii="Times New Roman" w:hAnsi="Times New Roman" w:cs="Times New Roman"/>
          <w:sz w:val="24"/>
          <w:szCs w:val="24"/>
          <w:lang w:val="sq-AL"/>
        </w:rPr>
        <w:t xml:space="preserve">t më tërheqës është krijimi i mind map-eve, të cilat ndihmojnë nxënësit të kuptojnë dhe të përmbledhin më lehtë konceptet kryesore. Gjithashtu, mundësia për të krijuar podcaste edukative, ku nxënësit përfshihen aktivisht si pjesëmarrës, e bën mësimin më interesant dhe më të gjallë. Materialet vizuale si posterat përmbledhës apo prezantimet i ndihmojnë nxënësit të mësojnë sipas stileve të tyre të ndryshme të të nxënit.Përdorimi i IA-së ka ndikuar dukshëm në zhvillimin tim profesional, duke më ndihmuar të jem më efikase, më e organizuar dhe më inovative në klasë. Në të njëjtën kohë, kjo qasje ka ndikuar pozitivisht edhe në rritjen akademike të nxënësve, pasi ata janë më të angazhuar, më të motivuar dhe më aktivë gjatë orës së mësimit.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et e larmishme dhe të përshtatura sipas niveleve të tyre i ndihmojnë të gjithë nxënësit të përfshihen dhe të përparojnë.Këtë përvojë e kam ndarë edhe me kolegët gjatë zhvillimit të brendshëm profesional, duke i inkurajuar të eksplorojnë dhe të përdorin mundësitë që ofron IA në mësimdhënie. Besoj se këto mjete janë një mbështetje e fortë për mësuesit dhe një mënyrë shumë efektive për të krijuar një proces mësimor më tërheqës dhe bashkëkohor.</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Ua sugjeroj kolegëve të mi që ta përdorin sa më shpesh Inteligjencën Artificiale për të zhvilluar vetveten profesionalisht dhe për të sjellë më shumë energji dhe cilësi në klasë.</w:t>
      </w:r>
    </w:p>
    <w:p w14:paraId="2CECBD3C" w14:textId="50F65910" w:rsidR="00410C4D" w:rsidRPr="00410C4D" w:rsidRDefault="00410C4D" w:rsidP="00410C4D">
      <w:pPr>
        <w:rPr>
          <w:rFonts w:ascii="Times New Roman" w:hAnsi="Times New Roman" w:cs="Times New Roman"/>
          <w:b/>
          <w:bCs/>
          <w:sz w:val="24"/>
          <w:szCs w:val="24"/>
          <w:lang w:val="sq-AL"/>
        </w:rPr>
      </w:pPr>
      <w:r>
        <w:rPr>
          <w:rFonts w:ascii="Times New Roman" w:hAnsi="Times New Roman" w:cs="Times New Roman"/>
          <w:b/>
          <w:bCs/>
          <w:sz w:val="24"/>
          <w:szCs w:val="24"/>
          <w:lang w:val="sq-AL"/>
        </w:rPr>
        <w:t>16.</w:t>
      </w:r>
      <w:r w:rsidRPr="00410C4D">
        <w:rPr>
          <w:rFonts w:ascii="Times New Roman" w:hAnsi="Times New Roman" w:cs="Times New Roman"/>
          <w:b/>
          <w:bCs/>
          <w:sz w:val="24"/>
          <w:szCs w:val="24"/>
          <w:lang w:val="sq-AL"/>
        </w:rPr>
        <w:t>Mësuesja: Drita Musabelliu                        E-m</w:t>
      </w:r>
      <w:r>
        <w:rPr>
          <w:rFonts w:ascii="Times New Roman" w:hAnsi="Times New Roman" w:cs="Times New Roman"/>
          <w:b/>
          <w:bCs/>
          <w:sz w:val="24"/>
          <w:szCs w:val="24"/>
          <w:lang w:val="sq-AL"/>
        </w:rPr>
        <w:t>ail</w:t>
      </w:r>
      <w:r w:rsidRPr="00410C4D">
        <w:rPr>
          <w:rFonts w:ascii="Times New Roman" w:hAnsi="Times New Roman" w:cs="Times New Roman"/>
          <w:b/>
          <w:bCs/>
          <w:sz w:val="24"/>
          <w:szCs w:val="24"/>
          <w:lang w:val="sq-AL"/>
        </w:rPr>
        <w:t xml:space="preserve">: </w:t>
      </w:r>
      <w:hyperlink r:id="rId24" w:history="1">
        <w:r w:rsidRPr="00410C4D">
          <w:rPr>
            <w:rStyle w:val="Hyperlink"/>
            <w:rFonts w:ascii="Times New Roman" w:hAnsi="Times New Roman" w:cs="Times New Roman"/>
            <w:b/>
            <w:bCs/>
            <w:sz w:val="24"/>
            <w:szCs w:val="24"/>
            <w:lang w:val="sq-AL"/>
          </w:rPr>
          <w:t>d.musabelliu@gea.edu.al</w:t>
        </w:r>
      </w:hyperlink>
    </w:p>
    <w:p w14:paraId="40863700" w14:textId="4C63510B" w:rsidR="00C72776" w:rsidRPr="00683D4F" w:rsidRDefault="00C72776" w:rsidP="00D540A8">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Gjatë përgatitjes së temës </w:t>
      </w:r>
      <w:r w:rsidRPr="00D540A8">
        <w:rPr>
          <w:rFonts w:ascii="Times New Roman" w:hAnsi="Times New Roman" w:cs="Times New Roman"/>
          <w:sz w:val="24"/>
          <w:szCs w:val="24"/>
          <w:lang w:val="sq-AL"/>
        </w:rPr>
        <w:t xml:space="preserve">“Past Simple Tense – Revision”, u përdorën disa aplikacione dhe faqe digjitale me mbështetje të inteligjencës artificiale, të cilat kontribuuan në përmirësimin e cilësisë së materialeve mësimore dhe në </w:t>
      </w:r>
      <w:r w:rsidR="00D540A8">
        <w:rPr>
          <w:rFonts w:ascii="Times New Roman" w:hAnsi="Times New Roman" w:cs="Times New Roman"/>
          <w:sz w:val="24"/>
          <w:szCs w:val="24"/>
          <w:lang w:val="sq-AL"/>
        </w:rPr>
        <w:t>kursimin</w:t>
      </w:r>
      <w:r w:rsidRPr="00D540A8">
        <w:rPr>
          <w:rFonts w:ascii="Times New Roman" w:hAnsi="Times New Roman" w:cs="Times New Roman"/>
          <w:sz w:val="24"/>
          <w:szCs w:val="24"/>
          <w:lang w:val="sq-AL"/>
        </w:rPr>
        <w:t xml:space="preserve"> e kohës së përgatitjes.Platforma Chalkie u përdor për të krijuar dhe përzgjedhur ushtrime përsëritëse dhe kuize që janë në përputhje me programin mësimor. Kjo platformë ndihmoi në strukturimin e </w:t>
      </w:r>
      <w:r w:rsidR="00397AD7" w:rsidRPr="00D540A8">
        <w:rPr>
          <w:rFonts w:ascii="Times New Roman" w:hAnsi="Times New Roman" w:cs="Times New Roman"/>
          <w:sz w:val="24"/>
          <w:szCs w:val="24"/>
          <w:lang w:val="sq-AL"/>
        </w:rPr>
        <w:t>veprimtari</w:t>
      </w:r>
      <w:r w:rsidRPr="00D540A8">
        <w:rPr>
          <w:rFonts w:ascii="Times New Roman" w:hAnsi="Times New Roman" w:cs="Times New Roman"/>
          <w:sz w:val="24"/>
          <w:szCs w:val="24"/>
          <w:lang w:val="sq-AL"/>
        </w:rPr>
        <w:t>ve praktike dhe në vlerësimin e njohurive të nxënësve.</w:t>
      </w:r>
      <w:r w:rsidR="00410C4D" w:rsidRPr="00D540A8">
        <w:rPr>
          <w:rFonts w:ascii="Times New Roman" w:hAnsi="Times New Roman" w:cs="Times New Roman"/>
          <w:sz w:val="24"/>
          <w:szCs w:val="24"/>
          <w:lang w:val="sq-AL"/>
        </w:rPr>
        <w:t xml:space="preserve"> </w:t>
      </w:r>
      <w:r w:rsidRPr="00D540A8">
        <w:rPr>
          <w:rFonts w:ascii="Times New Roman" w:hAnsi="Times New Roman" w:cs="Times New Roman"/>
          <w:sz w:val="24"/>
          <w:szCs w:val="24"/>
          <w:lang w:val="sq-AL"/>
        </w:rPr>
        <w:t>ChatGPT (Open</w:t>
      </w:r>
      <w:r w:rsidR="00410C4D" w:rsidRPr="00D540A8">
        <w:rPr>
          <w:rFonts w:ascii="Times New Roman" w:hAnsi="Times New Roman" w:cs="Times New Roman"/>
          <w:sz w:val="24"/>
          <w:szCs w:val="24"/>
          <w:lang w:val="sq-AL"/>
        </w:rPr>
        <w:t>IA</w:t>
      </w:r>
      <w:r w:rsidRPr="00D540A8">
        <w:rPr>
          <w:rFonts w:ascii="Times New Roman" w:hAnsi="Times New Roman" w:cs="Times New Roman"/>
          <w:sz w:val="24"/>
          <w:szCs w:val="24"/>
          <w:lang w:val="sq-AL"/>
        </w:rPr>
        <w:t>) u përdor si mjet mbështetës</w:t>
      </w:r>
      <w:r w:rsidRPr="00683D4F">
        <w:rPr>
          <w:rFonts w:ascii="Times New Roman" w:hAnsi="Times New Roman" w:cs="Times New Roman"/>
          <w:sz w:val="24"/>
          <w:szCs w:val="24"/>
          <w:lang w:val="sq-AL"/>
        </w:rPr>
        <w:t xml:space="preserve"> për rishikimin e rregullave </w:t>
      </w:r>
      <w:r w:rsidRPr="00683D4F">
        <w:rPr>
          <w:rFonts w:ascii="Times New Roman" w:hAnsi="Times New Roman" w:cs="Times New Roman"/>
          <w:sz w:val="24"/>
          <w:szCs w:val="24"/>
          <w:lang w:val="sq-AL"/>
        </w:rPr>
        <w:lastRenderedPageBreak/>
        <w:t>gramatikore të kohës së shkuar së thjeshtë, për gjenerimin e shembujve dhe ushtrimeve, si dhe për përshtatjen e përmbajtjes sipas nivelit të nxënësve.</w:t>
      </w:r>
      <w:r w:rsidRPr="00D540A8">
        <w:rPr>
          <w:rFonts w:ascii="Times New Roman" w:hAnsi="Times New Roman" w:cs="Times New Roman"/>
          <w:sz w:val="24"/>
          <w:szCs w:val="24"/>
          <w:lang w:val="sq-AL"/>
        </w:rPr>
        <w:t>Aplikacioni Canva u përdor për krijimin e materialeve vizuale, si prezantime dhe fletë pune, duke e bërë përmbajtjen më të qartë dhe më tërheqëse për nxënësit.</w:t>
      </w:r>
      <w:r w:rsidR="00410C4D" w:rsidRPr="00D540A8">
        <w:rPr>
          <w:rFonts w:ascii="Times New Roman" w:hAnsi="Times New Roman" w:cs="Times New Roman"/>
          <w:sz w:val="24"/>
          <w:szCs w:val="24"/>
          <w:lang w:val="sq-AL"/>
        </w:rPr>
        <w:t xml:space="preserve"> </w:t>
      </w:r>
      <w:r w:rsidRPr="00D540A8">
        <w:rPr>
          <w:rFonts w:ascii="Times New Roman" w:hAnsi="Times New Roman" w:cs="Times New Roman"/>
          <w:sz w:val="24"/>
          <w:szCs w:val="24"/>
          <w:lang w:val="sq-AL"/>
        </w:rPr>
        <w:t>Ndërsa Grammarly u përdor për</w:t>
      </w:r>
      <w:r w:rsidRPr="00683D4F">
        <w:rPr>
          <w:rFonts w:ascii="Times New Roman" w:hAnsi="Times New Roman" w:cs="Times New Roman"/>
          <w:sz w:val="24"/>
          <w:szCs w:val="24"/>
          <w:lang w:val="sq-AL"/>
        </w:rPr>
        <w:t xml:space="preserve"> kontrollin e saktësisë gjuhësore, drejtshkrimit dhe qartësisë së teksteve të përgatitura.Përdorimi i këtyre mjeteve digjitale dhe aplikacioneve me mbështetje </w:t>
      </w:r>
      <w:r w:rsidR="00410C4D">
        <w:rPr>
          <w:rFonts w:ascii="Times New Roman" w:hAnsi="Times New Roman" w:cs="Times New Roman"/>
          <w:sz w:val="24"/>
          <w:szCs w:val="24"/>
          <w:lang w:val="sq-AL"/>
        </w:rPr>
        <w:t>IA</w:t>
      </w:r>
      <w:r w:rsidRPr="00683D4F">
        <w:rPr>
          <w:rFonts w:ascii="Times New Roman" w:hAnsi="Times New Roman" w:cs="Times New Roman"/>
          <w:sz w:val="24"/>
          <w:szCs w:val="24"/>
          <w:lang w:val="sq-AL"/>
        </w:rPr>
        <w:t xml:space="preserve"> e lehtësoi procesin e përgatitjes së temës, duke rritur efikasitetin dhe cilësinë e materialeve, ndërkohë që përzgjedhja përfundimtare dhe përshtatja e përmbajtjes u realizua nga mësuesi në përputhje me nevojat e nxënësve.</w:t>
      </w:r>
    </w:p>
    <w:p w14:paraId="0E456064" w14:textId="1FF6460C" w:rsidR="00410C4D" w:rsidRPr="00410C4D" w:rsidRDefault="0093104E" w:rsidP="00410C4D">
      <w:pPr>
        <w:rPr>
          <w:rFonts w:ascii="Times New Roman" w:hAnsi="Times New Roman" w:cs="Times New Roman"/>
          <w:b/>
          <w:bCs/>
          <w:sz w:val="24"/>
          <w:szCs w:val="24"/>
          <w:lang w:val="sq-AL"/>
        </w:rPr>
      </w:pPr>
      <w:r>
        <w:rPr>
          <w:rFonts w:ascii="Times New Roman" w:hAnsi="Times New Roman" w:cs="Times New Roman"/>
          <w:b/>
          <w:bCs/>
          <w:sz w:val="24"/>
          <w:szCs w:val="24"/>
          <w:lang w:val="sq-AL"/>
        </w:rPr>
        <w:t>17.</w:t>
      </w:r>
      <w:r w:rsidR="00410C4D" w:rsidRPr="00410C4D">
        <w:rPr>
          <w:rFonts w:ascii="Times New Roman" w:hAnsi="Times New Roman" w:cs="Times New Roman"/>
          <w:b/>
          <w:bCs/>
          <w:sz w:val="24"/>
          <w:szCs w:val="24"/>
          <w:lang w:val="sq-AL"/>
        </w:rPr>
        <w:t xml:space="preserve">Mësuesja: Eriola Rabdishti             E-mail: </w:t>
      </w:r>
      <w:hyperlink r:id="rId25" w:history="1">
        <w:r w:rsidR="00410C4D" w:rsidRPr="00410C4D">
          <w:rPr>
            <w:rStyle w:val="Hyperlink"/>
            <w:rFonts w:ascii="Times New Roman" w:hAnsi="Times New Roman" w:cs="Times New Roman"/>
            <w:b/>
            <w:bCs/>
            <w:sz w:val="24"/>
            <w:szCs w:val="24"/>
            <w:lang w:val="sq-AL"/>
          </w:rPr>
          <w:t>eriola.rabdishti@gea.edu.al</w:t>
        </w:r>
      </w:hyperlink>
    </w:p>
    <w:p w14:paraId="476C4EF9" w14:textId="66680317" w:rsidR="00C72776" w:rsidRPr="00683D4F" w:rsidRDefault="00C72776" w:rsidP="00410C4D">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Përdorimi i Inteligjencës Artificiale (IA) në zhvillimin tim profesional ka qenë një ndihmë e rëndësishme në përmirësimin e mënyrës se si hartoj dhe përdor pyetjet e të kuptuarit në klasë. Kam përdorur aplikacione si Writify.</w:t>
      </w:r>
      <w:r w:rsidR="00410C4D">
        <w:rPr>
          <w:rFonts w:ascii="Times New Roman" w:hAnsi="Times New Roman" w:cs="Times New Roman"/>
          <w:sz w:val="24"/>
          <w:szCs w:val="24"/>
          <w:lang w:val="sq-AL"/>
        </w:rPr>
        <w:t>IA</w:t>
      </w:r>
      <w:r w:rsidRPr="00683D4F">
        <w:rPr>
          <w:rFonts w:ascii="Times New Roman" w:hAnsi="Times New Roman" w:cs="Times New Roman"/>
          <w:sz w:val="24"/>
          <w:szCs w:val="24"/>
          <w:lang w:val="sq-AL"/>
        </w:rPr>
        <w:t xml:space="preserve"> dhe qasje si “Improving Comprehension Questions Monsha” për të krijuar pyetje të strukturuara dhe më efektive. Duke u bazuar në Bloom’s Taxonomy, kam arritur të ndërtoj pyetje të gradëzuara sipas niveleve të ndryshme njohëse, duke filluar nga pyetjet e thjeshta të rikujtimit deri te ato që kërkojnë analizë dhe mendim kritik.Gjithashtu, IA më ka ndihmuar të përshtas pyetjet sipas niveleve të ndryshme të nxënësve, duke i bërë ato më të aksesueshme për nxënësit me vështirësi dhe më sfiduese për nxënësit më të avancuar. Kjo ka ndikuar në përmirësimin e cilësisë së pyetjeve, duke i bërë ato më të qarta, më të thelluara dhe më të lidhura me përmbajtjen mësimore. Si rezultat, kam vënë re një rritje të angazhimit të nxënësve dhe një kuptim më të thellë të materialit nga ana e tyre.Për këtë arsye, ua sugjeroj kolegëve të mi që të përdorin sa më shpesh Inteligjencën Artificiale në punën e tyre, pasi ajo ndihmon në përmirësimin e cilësisë së mësimdhënies dhe në zhvillimin profesional. IA ofron mundësi të shumta për të krijuar materiale më efektive, për të kursyer kohë dhe për të sjellë inovacion në klasë.</w:t>
      </w:r>
    </w:p>
    <w:p w14:paraId="4ACA3F98" w14:textId="701BE3CE" w:rsidR="00410C4D" w:rsidRPr="00683D4F" w:rsidRDefault="0093104E" w:rsidP="00410C4D">
      <w:pPr>
        <w:rPr>
          <w:rFonts w:ascii="Times New Roman" w:hAnsi="Times New Roman" w:cs="Times New Roman"/>
          <w:b/>
          <w:bCs/>
          <w:sz w:val="24"/>
          <w:szCs w:val="24"/>
          <w:lang w:val="sq-AL"/>
        </w:rPr>
      </w:pPr>
      <w:r>
        <w:rPr>
          <w:rFonts w:ascii="Times New Roman" w:hAnsi="Times New Roman" w:cs="Times New Roman"/>
          <w:b/>
          <w:bCs/>
          <w:sz w:val="24"/>
          <w:szCs w:val="24"/>
          <w:lang w:val="sq-AL"/>
        </w:rPr>
        <w:t>18.</w:t>
      </w:r>
      <w:r w:rsidR="00410C4D" w:rsidRPr="00683D4F">
        <w:rPr>
          <w:rFonts w:ascii="Times New Roman" w:hAnsi="Times New Roman" w:cs="Times New Roman"/>
          <w:b/>
          <w:bCs/>
          <w:sz w:val="24"/>
          <w:szCs w:val="24"/>
          <w:lang w:val="sq-AL"/>
        </w:rPr>
        <w:t xml:space="preserve">Mësuesja: Detjona Çekrezi         </w:t>
      </w:r>
      <w:r w:rsidR="00410C4D" w:rsidRPr="00410C4D">
        <w:rPr>
          <w:rFonts w:ascii="Times New Roman" w:hAnsi="Times New Roman" w:cs="Times New Roman"/>
          <w:b/>
          <w:bCs/>
          <w:sz w:val="24"/>
          <w:szCs w:val="24"/>
          <w:lang w:val="sq-AL"/>
        </w:rPr>
        <w:t xml:space="preserve">E-mail: </w:t>
      </w:r>
      <w:hyperlink r:id="rId26" w:history="1">
        <w:r w:rsidR="00410C4D" w:rsidRPr="007724E3">
          <w:rPr>
            <w:rStyle w:val="Hyperlink"/>
            <w:rFonts w:ascii="Times New Roman" w:hAnsi="Times New Roman" w:cs="Times New Roman"/>
            <w:b/>
            <w:bCs/>
            <w:sz w:val="24"/>
            <w:szCs w:val="24"/>
            <w:lang w:val="sq-AL"/>
          </w:rPr>
          <w:t>detjonacekrezi@gea.edu.al</w:t>
        </w:r>
      </w:hyperlink>
      <w:r w:rsidR="00410C4D">
        <w:rPr>
          <w:rFonts w:ascii="Times New Roman" w:hAnsi="Times New Roman" w:cs="Times New Roman"/>
          <w:b/>
          <w:bCs/>
          <w:sz w:val="24"/>
          <w:szCs w:val="24"/>
          <w:lang w:val="sq-AL"/>
        </w:rPr>
        <w:t xml:space="preserve"> </w:t>
      </w:r>
    </w:p>
    <w:p w14:paraId="174943EE" w14:textId="3D5C5506" w:rsidR="00C72776" w:rsidRPr="00683D4F" w:rsidRDefault="00410C4D" w:rsidP="00410C4D">
      <w:pPr>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C72776" w:rsidRPr="00683D4F">
        <w:rPr>
          <w:rFonts w:ascii="Times New Roman" w:hAnsi="Times New Roman" w:cs="Times New Roman"/>
          <w:sz w:val="24"/>
          <w:szCs w:val="24"/>
          <w:lang w:val="sq-AL"/>
        </w:rPr>
        <w:t xml:space="preserve">E kam përdorur një aplikacion nga IA për të ndërtuar planet e simetrisë së trupave si dhe për të skicuar hapjen e trupave në  aplikacionin Geogebra  Nga përdorimi i IA arrita që: </w:t>
      </w:r>
    </w:p>
    <w:p w14:paraId="68B1D6C5" w14:textId="462F1FD5" w:rsidR="00C72776" w:rsidRPr="00683D4F" w:rsidRDefault="00C72776" w:rsidP="00410C4D">
      <w:pPr>
        <w:rPr>
          <w:rFonts w:ascii="Times New Roman" w:hAnsi="Times New Roman" w:cs="Times New Roman"/>
          <w:sz w:val="24"/>
          <w:szCs w:val="24"/>
          <w:lang w:val="sq-AL"/>
        </w:rPr>
      </w:pPr>
      <w:r w:rsidRPr="00683D4F">
        <w:rPr>
          <w:rFonts w:ascii="Times New Roman" w:hAnsi="Times New Roman" w:cs="Times New Roman"/>
          <w:sz w:val="24"/>
          <w:szCs w:val="24"/>
          <w:lang w:val="sq-AL"/>
        </w:rPr>
        <w:t>1. Të shfaq më qartë planet e simetrisë dhe hapjen e trupave;</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2. Të zhvilloj një orë mësimore ku nxënësit panë më qartë të vizualizuar planet e simetrisë dhe kuptuan atë pjesë që ndoshta nuk imagjinonin dot;</w:t>
      </w:r>
      <w:r w:rsidR="00410C4D">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3. Të konkretizoj imagjinatën me pamje praktike dhe të lehtësoj mësimin duke u argëtuar.</w:t>
      </w:r>
    </w:p>
    <w:p w14:paraId="09894199" w14:textId="7C79453F" w:rsidR="00C72776" w:rsidRPr="00683D4F" w:rsidRDefault="00C72776" w:rsidP="00410C4D">
      <w:pPr>
        <w:rPr>
          <w:rFonts w:ascii="Times New Roman" w:hAnsi="Times New Roman" w:cs="Times New Roman"/>
          <w:sz w:val="24"/>
          <w:szCs w:val="24"/>
          <w:lang w:val="sq-AL"/>
        </w:rPr>
      </w:pPr>
      <w:r w:rsidRPr="00683D4F">
        <w:rPr>
          <w:rFonts w:ascii="Times New Roman" w:hAnsi="Times New Roman" w:cs="Times New Roman"/>
          <w:sz w:val="24"/>
          <w:szCs w:val="24"/>
          <w:lang w:val="sq-AL"/>
        </w:rPr>
        <w:t>Për të ndërtuar planet e simetrisë së një trupi në GeoGebra (sidomos në pamjen 3D) mund të ndiqni këto hapa. Kjo metodë funksionon për trupa si kubi, prizma, piramida etj.</w:t>
      </w:r>
      <w:r w:rsidRPr="00683D4F">
        <w:rPr>
          <w:rFonts w:ascii="Times New Roman" w:hAnsi="Times New Roman" w:cs="Times New Roman"/>
          <w:sz w:val="24"/>
          <w:szCs w:val="24"/>
          <w:lang w:val="sq-AL"/>
        </w:rPr>
        <w:br/>
        <w:t>1️. Hap pamjen 3D</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lastRenderedPageBreak/>
        <w:tab/>
        <w:t>1.</w:t>
      </w:r>
      <w:r w:rsidRPr="00683D4F">
        <w:rPr>
          <w:rFonts w:ascii="Times New Roman" w:hAnsi="Times New Roman" w:cs="Times New Roman"/>
          <w:sz w:val="24"/>
          <w:szCs w:val="24"/>
          <w:lang w:val="sq-AL"/>
        </w:rPr>
        <w:tab/>
        <w:t>Hap GeoGebra.</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2.</w:t>
      </w:r>
      <w:r w:rsidRPr="00683D4F">
        <w:rPr>
          <w:rFonts w:ascii="Times New Roman" w:hAnsi="Times New Roman" w:cs="Times New Roman"/>
          <w:sz w:val="24"/>
          <w:szCs w:val="24"/>
          <w:lang w:val="sq-AL"/>
        </w:rPr>
        <w:tab/>
        <w:t>Zgjidh View → 3D Graphics.</w:t>
      </w:r>
      <w:r w:rsidRPr="00683D4F">
        <w:rPr>
          <w:rFonts w:ascii="Times New Roman" w:hAnsi="Times New Roman" w:cs="Times New Roman"/>
          <w:sz w:val="24"/>
          <w:szCs w:val="24"/>
          <w:lang w:val="sq-AL"/>
        </w:rPr>
        <w:br/>
        <w:t>2️. Ndërto trupin</w:t>
      </w:r>
      <w:r w:rsidRPr="00683D4F">
        <w:rPr>
          <w:rFonts w:ascii="Times New Roman" w:hAnsi="Times New Roman" w:cs="Times New Roman"/>
          <w:sz w:val="24"/>
          <w:szCs w:val="24"/>
          <w:lang w:val="sq-AL"/>
        </w:rPr>
        <w:br/>
        <w:t>Shembull: kub</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w:t>
      </w:r>
      <w:r w:rsidRPr="00683D4F">
        <w:rPr>
          <w:rFonts w:ascii="Times New Roman" w:hAnsi="Times New Roman" w:cs="Times New Roman"/>
          <w:sz w:val="24"/>
          <w:szCs w:val="24"/>
          <w:lang w:val="sq-AL"/>
        </w:rPr>
        <w:tab/>
        <w:t>Zgjidh mjetin Cube ose ndërtoje manualisht:</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1.</w:t>
      </w:r>
      <w:r w:rsidRPr="00683D4F">
        <w:rPr>
          <w:rFonts w:ascii="Times New Roman" w:hAnsi="Times New Roman" w:cs="Times New Roman"/>
          <w:sz w:val="24"/>
          <w:szCs w:val="24"/>
          <w:lang w:val="sq-AL"/>
        </w:rPr>
        <w:tab/>
        <w:t>Vendos një katror në plan.</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2.</w:t>
      </w:r>
      <w:r w:rsidRPr="00683D4F">
        <w:rPr>
          <w:rFonts w:ascii="Times New Roman" w:hAnsi="Times New Roman" w:cs="Times New Roman"/>
          <w:sz w:val="24"/>
          <w:szCs w:val="24"/>
          <w:lang w:val="sq-AL"/>
        </w:rPr>
        <w:tab/>
        <w:t>Përdor komandën Prism për ta kthyer në kub.</w:t>
      </w:r>
    </w:p>
    <w:p w14:paraId="71A651FC" w14:textId="77777777" w:rsidR="00C72776" w:rsidRPr="00683D4F" w:rsidRDefault="00C72776" w:rsidP="00B178B1">
      <w:pPr>
        <w:ind w:firstLine="720"/>
        <w:rPr>
          <w:rFonts w:ascii="Times New Roman" w:hAnsi="Times New Roman" w:cs="Times New Roman"/>
          <w:sz w:val="24"/>
          <w:szCs w:val="24"/>
          <w:lang w:val="sq-AL"/>
        </w:rPr>
      </w:pPr>
      <w:r w:rsidRPr="00683D4F">
        <w:rPr>
          <w:rFonts w:ascii="Times New Roman" w:hAnsi="Times New Roman" w:cs="Times New Roman"/>
          <w:noProof/>
          <w:sz w:val="24"/>
          <w:szCs w:val="24"/>
          <w:lang w:val="sq-AL"/>
        </w:rPr>
        <w:drawing>
          <wp:anchor distT="0" distB="0" distL="0" distR="0" simplePos="0" relativeHeight="251659264" behindDoc="0" locked="0" layoutInCell="0" allowOverlap="1" wp14:anchorId="5EF26DFE" wp14:editId="1572A4FC">
            <wp:simplePos x="0" y="0"/>
            <wp:positionH relativeFrom="column">
              <wp:posOffset>788670</wp:posOffset>
            </wp:positionH>
            <wp:positionV relativeFrom="paragraph">
              <wp:posOffset>-68580</wp:posOffset>
            </wp:positionV>
            <wp:extent cx="2186305" cy="164719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7"/>
                    <a:stretch>
                      <a:fillRect/>
                    </a:stretch>
                  </pic:blipFill>
                  <pic:spPr bwMode="auto">
                    <a:xfrm>
                      <a:off x="0" y="0"/>
                      <a:ext cx="2186305" cy="1647190"/>
                    </a:xfrm>
                    <a:prstGeom prst="rect">
                      <a:avLst/>
                    </a:prstGeom>
                    <a:noFill/>
                  </pic:spPr>
                </pic:pic>
              </a:graphicData>
            </a:graphic>
          </wp:anchor>
        </w:drawing>
      </w:r>
    </w:p>
    <w:p w14:paraId="14A434B9" w14:textId="77777777" w:rsidR="00C72776" w:rsidRPr="00683D4F" w:rsidRDefault="00C72776" w:rsidP="00B178B1">
      <w:pPr>
        <w:ind w:firstLine="720"/>
        <w:rPr>
          <w:rFonts w:ascii="Times New Roman" w:hAnsi="Times New Roman" w:cs="Times New Roman"/>
          <w:sz w:val="24"/>
          <w:szCs w:val="24"/>
          <w:lang w:val="sq-AL"/>
        </w:rPr>
      </w:pPr>
    </w:p>
    <w:p w14:paraId="7A876090" w14:textId="77777777" w:rsidR="00C72776" w:rsidRPr="00683D4F" w:rsidRDefault="00C72776" w:rsidP="00B178B1">
      <w:pPr>
        <w:ind w:firstLine="720"/>
        <w:rPr>
          <w:rFonts w:ascii="Times New Roman" w:hAnsi="Times New Roman" w:cs="Times New Roman"/>
          <w:sz w:val="24"/>
          <w:szCs w:val="24"/>
          <w:lang w:val="sq-AL"/>
        </w:rPr>
      </w:pPr>
    </w:p>
    <w:p w14:paraId="36907FD4" w14:textId="77777777" w:rsidR="00C72776" w:rsidRPr="00683D4F" w:rsidRDefault="00C72776" w:rsidP="00B178B1">
      <w:pPr>
        <w:ind w:firstLine="720"/>
        <w:rPr>
          <w:rFonts w:ascii="Times New Roman" w:hAnsi="Times New Roman" w:cs="Times New Roman"/>
          <w:sz w:val="24"/>
          <w:szCs w:val="24"/>
          <w:lang w:val="sq-AL"/>
        </w:rPr>
      </w:pPr>
    </w:p>
    <w:p w14:paraId="6084CA3F" w14:textId="77777777" w:rsidR="00C72776" w:rsidRPr="00683D4F" w:rsidRDefault="00C72776" w:rsidP="00B178B1">
      <w:pPr>
        <w:ind w:firstLine="720"/>
        <w:rPr>
          <w:rFonts w:ascii="Times New Roman" w:hAnsi="Times New Roman" w:cs="Times New Roman"/>
          <w:sz w:val="24"/>
          <w:szCs w:val="24"/>
          <w:lang w:val="sq-AL"/>
        </w:rPr>
      </w:pPr>
    </w:p>
    <w:p w14:paraId="41378659" w14:textId="2DE92CE5" w:rsidR="00C72776" w:rsidRPr="00683D4F" w:rsidRDefault="00C72776" w:rsidP="00B178B1">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3️. Gjej planin e simetrisë</w:t>
      </w:r>
      <w:r w:rsidRPr="00683D4F">
        <w:rPr>
          <w:rFonts w:ascii="Times New Roman" w:hAnsi="Times New Roman" w:cs="Times New Roman"/>
          <w:sz w:val="24"/>
          <w:szCs w:val="24"/>
          <w:lang w:val="sq-AL"/>
        </w:rPr>
        <w:br/>
        <w:t>Një plan simetrie është një plan që e ndan trupin në dy pjesë të barabarta pas pasqyrimit.</w:t>
      </w:r>
      <w:r w:rsidRPr="00683D4F">
        <w:rPr>
          <w:rFonts w:ascii="Times New Roman" w:hAnsi="Times New Roman" w:cs="Times New Roman"/>
          <w:sz w:val="24"/>
          <w:szCs w:val="24"/>
          <w:lang w:val="sq-AL"/>
        </w:rPr>
        <w:br/>
        <w:t>Shembull për kubin</w:t>
      </w:r>
      <w:r w:rsidRPr="00683D4F">
        <w:rPr>
          <w:rFonts w:ascii="Times New Roman" w:hAnsi="Times New Roman" w:cs="Times New Roman"/>
          <w:sz w:val="24"/>
          <w:szCs w:val="24"/>
          <w:lang w:val="sq-AL"/>
        </w:rPr>
        <w:br/>
        <w:t>Ka disa plane simetrie:</w:t>
      </w:r>
      <w:r w:rsidRPr="00683D4F">
        <w:rPr>
          <w:rFonts w:ascii="Times New Roman" w:hAnsi="Times New Roman" w:cs="Times New Roman"/>
          <w:sz w:val="24"/>
          <w:szCs w:val="24"/>
          <w:lang w:val="sq-AL"/>
        </w:rPr>
        <w:br/>
        <w:t>a) Plani që kalon në mes të kubit paralel me faqet</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1.</w:t>
      </w:r>
      <w:r w:rsidRPr="00683D4F">
        <w:rPr>
          <w:rFonts w:ascii="Times New Roman" w:hAnsi="Times New Roman" w:cs="Times New Roman"/>
          <w:sz w:val="24"/>
          <w:szCs w:val="24"/>
          <w:lang w:val="sq-AL"/>
        </w:rPr>
        <w:tab/>
        <w:t>Gjej meset e dy brinjëve përballë</w:t>
      </w:r>
      <w:r w:rsidR="00410C4D">
        <w:rPr>
          <w:rFonts w:ascii="Times New Roman" w:hAnsi="Times New Roman" w:cs="Times New Roman"/>
          <w:sz w:val="24"/>
          <w:szCs w:val="24"/>
          <w:lang w:val="sq-AL"/>
        </w:rPr>
        <w:t xml:space="preserve"> p</w:t>
      </w:r>
      <w:r w:rsidRPr="00683D4F">
        <w:rPr>
          <w:rFonts w:ascii="Times New Roman" w:hAnsi="Times New Roman" w:cs="Times New Roman"/>
          <w:sz w:val="24"/>
          <w:szCs w:val="24"/>
          <w:lang w:val="sq-AL"/>
        </w:rPr>
        <w:t>ërdor mjetin Midpoint.</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2.</w:t>
      </w:r>
      <w:r w:rsidRPr="00683D4F">
        <w:rPr>
          <w:rFonts w:ascii="Times New Roman" w:hAnsi="Times New Roman" w:cs="Times New Roman"/>
          <w:sz w:val="24"/>
          <w:szCs w:val="24"/>
          <w:lang w:val="sq-AL"/>
        </w:rPr>
        <w:tab/>
        <w:t>Krijo një plan përmes 3 pikave</w:t>
      </w:r>
    </w:p>
    <w:p w14:paraId="0A29D7E1" w14:textId="77777777" w:rsidR="00C72776" w:rsidRPr="00683D4F" w:rsidRDefault="00C72776" w:rsidP="00B178B1">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Plani diagonal i kubit</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1.</w:t>
      </w:r>
      <w:r w:rsidRPr="00683D4F">
        <w:rPr>
          <w:rFonts w:ascii="Times New Roman" w:hAnsi="Times New Roman" w:cs="Times New Roman"/>
          <w:sz w:val="24"/>
          <w:szCs w:val="24"/>
          <w:lang w:val="sq-AL"/>
        </w:rPr>
        <w:tab/>
        <w:t>Zgjidh dy diagonale të kundërta.</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2.</w:t>
      </w:r>
      <w:r w:rsidRPr="00683D4F">
        <w:rPr>
          <w:rFonts w:ascii="Times New Roman" w:hAnsi="Times New Roman" w:cs="Times New Roman"/>
          <w:sz w:val="24"/>
          <w:szCs w:val="24"/>
          <w:lang w:val="sq-AL"/>
        </w:rPr>
        <w:tab/>
        <w:t>Krijo plan me komandën:</w:t>
      </w:r>
    </w:p>
    <w:p w14:paraId="57CAA16E" w14:textId="656C07EF" w:rsidR="00C72776" w:rsidRPr="00683D4F" w:rsidRDefault="00C72776" w:rsidP="00B178B1">
      <w:pPr>
        <w:ind w:firstLine="720"/>
        <w:rPr>
          <w:rFonts w:ascii="Times New Roman" w:hAnsi="Times New Roman" w:cs="Times New Roman"/>
          <w:sz w:val="24"/>
          <w:szCs w:val="24"/>
          <w:lang w:val="sq-AL"/>
        </w:rPr>
      </w:pPr>
      <w:r w:rsidRPr="00683D4F">
        <w:rPr>
          <w:rFonts w:ascii="Times New Roman" w:hAnsi="Times New Roman" w:cs="Times New Roman"/>
          <w:noProof/>
          <w:sz w:val="24"/>
          <w:szCs w:val="24"/>
          <w:lang w:val="sq-AL"/>
        </w:rPr>
        <w:drawing>
          <wp:anchor distT="0" distB="0" distL="0" distR="0" simplePos="0" relativeHeight="251660288" behindDoc="0" locked="0" layoutInCell="0" allowOverlap="1" wp14:anchorId="6A3006C0" wp14:editId="4F7FDE39">
            <wp:simplePos x="0" y="0"/>
            <wp:positionH relativeFrom="column">
              <wp:posOffset>297815</wp:posOffset>
            </wp:positionH>
            <wp:positionV relativeFrom="paragraph">
              <wp:posOffset>65405</wp:posOffset>
            </wp:positionV>
            <wp:extent cx="2665730" cy="178117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8"/>
                    <a:stretch>
                      <a:fillRect/>
                    </a:stretch>
                  </pic:blipFill>
                  <pic:spPr bwMode="auto">
                    <a:xfrm>
                      <a:off x="0" y="0"/>
                      <a:ext cx="2665730" cy="1781175"/>
                    </a:xfrm>
                    <a:prstGeom prst="rect">
                      <a:avLst/>
                    </a:prstGeom>
                    <a:noFill/>
                  </pic:spPr>
                </pic:pic>
              </a:graphicData>
            </a:graphic>
          </wp:anchor>
        </w:drawing>
      </w:r>
      <w:r w:rsidRPr="00683D4F">
        <w:rPr>
          <w:rFonts w:ascii="Times New Roman" w:hAnsi="Times New Roman" w:cs="Times New Roman"/>
          <w:noProof/>
          <w:sz w:val="24"/>
          <w:szCs w:val="24"/>
          <w:lang w:val="sq-AL"/>
        </w:rPr>
        <w:drawing>
          <wp:anchor distT="0" distB="0" distL="0" distR="0" simplePos="0" relativeHeight="251661312" behindDoc="0" locked="0" layoutInCell="0" allowOverlap="1" wp14:anchorId="777D0ED0" wp14:editId="13AE472A">
            <wp:simplePos x="0" y="0"/>
            <wp:positionH relativeFrom="column">
              <wp:posOffset>3534410</wp:posOffset>
            </wp:positionH>
            <wp:positionV relativeFrom="paragraph">
              <wp:posOffset>114300</wp:posOffset>
            </wp:positionV>
            <wp:extent cx="2397125" cy="173482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29"/>
                    <a:stretch>
                      <a:fillRect/>
                    </a:stretch>
                  </pic:blipFill>
                  <pic:spPr bwMode="auto">
                    <a:xfrm>
                      <a:off x="0" y="0"/>
                      <a:ext cx="2397125" cy="1734820"/>
                    </a:xfrm>
                    <a:prstGeom prst="rect">
                      <a:avLst/>
                    </a:prstGeom>
                    <a:noFill/>
                  </pic:spPr>
                </pic:pic>
              </a:graphicData>
            </a:graphic>
          </wp:anchor>
        </w:drawing>
      </w:r>
    </w:p>
    <w:p w14:paraId="139FD0A1" w14:textId="77777777" w:rsidR="00C72776" w:rsidRPr="00683D4F" w:rsidRDefault="00C72776" w:rsidP="00B178B1">
      <w:pPr>
        <w:rPr>
          <w:rFonts w:ascii="Times New Roman" w:hAnsi="Times New Roman" w:cs="Times New Roman"/>
          <w:sz w:val="24"/>
          <w:szCs w:val="24"/>
          <w:lang w:val="sq-AL"/>
        </w:rPr>
      </w:pPr>
    </w:p>
    <w:p w14:paraId="751377E4" w14:textId="77777777" w:rsidR="00C72776" w:rsidRPr="00683D4F" w:rsidRDefault="00C72776" w:rsidP="00B178B1">
      <w:pPr>
        <w:rPr>
          <w:rFonts w:ascii="Times New Roman" w:hAnsi="Times New Roman" w:cs="Times New Roman"/>
          <w:sz w:val="24"/>
          <w:szCs w:val="24"/>
          <w:lang w:val="sq-AL"/>
        </w:rPr>
      </w:pPr>
    </w:p>
    <w:p w14:paraId="06EB6A01" w14:textId="77777777" w:rsidR="00C72776" w:rsidRPr="00683D4F" w:rsidRDefault="00C72776" w:rsidP="00B178B1">
      <w:pPr>
        <w:rPr>
          <w:rFonts w:ascii="Times New Roman" w:hAnsi="Times New Roman" w:cs="Times New Roman"/>
          <w:sz w:val="24"/>
          <w:szCs w:val="24"/>
          <w:lang w:val="sq-AL"/>
        </w:rPr>
      </w:pPr>
    </w:p>
    <w:p w14:paraId="104E6BBA" w14:textId="77777777" w:rsidR="00C72776" w:rsidRPr="00683D4F" w:rsidRDefault="00C72776" w:rsidP="00B178B1">
      <w:pPr>
        <w:rPr>
          <w:rFonts w:ascii="Times New Roman" w:hAnsi="Times New Roman" w:cs="Times New Roman"/>
          <w:sz w:val="24"/>
          <w:szCs w:val="24"/>
          <w:lang w:val="sq-AL"/>
        </w:rPr>
      </w:pPr>
    </w:p>
    <w:p w14:paraId="2B877D5D"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noProof/>
          <w:sz w:val="24"/>
          <w:szCs w:val="24"/>
          <w:lang w:val="sq-AL"/>
        </w:rPr>
        <w:lastRenderedPageBreak/>
        <w:drawing>
          <wp:anchor distT="0" distB="0" distL="0" distR="0" simplePos="0" relativeHeight="251664384" behindDoc="0" locked="0" layoutInCell="0" allowOverlap="1" wp14:anchorId="1FECC4A4" wp14:editId="59408BC3">
            <wp:simplePos x="0" y="0"/>
            <wp:positionH relativeFrom="column">
              <wp:posOffset>3209925</wp:posOffset>
            </wp:positionH>
            <wp:positionV relativeFrom="paragraph">
              <wp:posOffset>45720</wp:posOffset>
            </wp:positionV>
            <wp:extent cx="3166110" cy="2096135"/>
            <wp:effectExtent l="0" t="0" r="0" b="0"/>
            <wp:wrapSquare wrapText="largest"/>
            <wp:docPr id="4"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
                    <pic:cNvPicPr>
                      <a:picLocks noChangeAspect="1" noChangeArrowheads="1"/>
                    </pic:cNvPicPr>
                  </pic:nvPicPr>
                  <pic:blipFill>
                    <a:blip r:embed="rId30"/>
                    <a:stretch>
                      <a:fillRect/>
                    </a:stretch>
                  </pic:blipFill>
                  <pic:spPr bwMode="auto">
                    <a:xfrm>
                      <a:off x="0" y="0"/>
                      <a:ext cx="3166110" cy="2096135"/>
                    </a:xfrm>
                    <a:prstGeom prst="rect">
                      <a:avLst/>
                    </a:prstGeom>
                    <a:noFill/>
                  </pic:spPr>
                </pic:pic>
              </a:graphicData>
            </a:graphic>
          </wp:anchor>
        </w:drawing>
      </w:r>
    </w:p>
    <w:p w14:paraId="07E11482"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noProof/>
          <w:sz w:val="24"/>
          <w:szCs w:val="24"/>
          <w:lang w:val="sq-AL"/>
        </w:rPr>
        <w:drawing>
          <wp:anchor distT="0" distB="0" distL="0" distR="0" simplePos="0" relativeHeight="251663360" behindDoc="0" locked="0" layoutInCell="0" allowOverlap="1" wp14:anchorId="1C3E9CEC" wp14:editId="2916BE7C">
            <wp:simplePos x="0" y="0"/>
            <wp:positionH relativeFrom="column">
              <wp:posOffset>302895</wp:posOffset>
            </wp:positionH>
            <wp:positionV relativeFrom="paragraph">
              <wp:posOffset>-81280</wp:posOffset>
            </wp:positionV>
            <wp:extent cx="1848485" cy="1460500"/>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31"/>
                    <a:stretch>
                      <a:fillRect/>
                    </a:stretch>
                  </pic:blipFill>
                  <pic:spPr bwMode="auto">
                    <a:xfrm>
                      <a:off x="0" y="0"/>
                      <a:ext cx="1848485" cy="1460500"/>
                    </a:xfrm>
                    <a:prstGeom prst="rect">
                      <a:avLst/>
                    </a:prstGeom>
                    <a:noFill/>
                  </pic:spPr>
                </pic:pic>
              </a:graphicData>
            </a:graphic>
          </wp:anchor>
        </w:drawing>
      </w:r>
    </w:p>
    <w:p w14:paraId="60DC69C9" w14:textId="77777777" w:rsidR="00C72776" w:rsidRPr="00683D4F" w:rsidRDefault="00C72776" w:rsidP="00B178B1">
      <w:pPr>
        <w:rPr>
          <w:rFonts w:ascii="Times New Roman" w:hAnsi="Times New Roman" w:cs="Times New Roman"/>
          <w:sz w:val="24"/>
          <w:szCs w:val="24"/>
          <w:lang w:val="sq-AL"/>
        </w:rPr>
      </w:pPr>
    </w:p>
    <w:p w14:paraId="02D32475" w14:textId="77777777" w:rsidR="00C72776" w:rsidRPr="00683D4F" w:rsidRDefault="00C72776" w:rsidP="00B178B1">
      <w:pPr>
        <w:rPr>
          <w:rFonts w:ascii="Times New Roman" w:hAnsi="Times New Roman" w:cs="Times New Roman"/>
          <w:sz w:val="24"/>
          <w:szCs w:val="24"/>
          <w:lang w:val="sq-AL"/>
        </w:rPr>
      </w:pPr>
    </w:p>
    <w:p w14:paraId="792A4736" w14:textId="77777777" w:rsidR="00C72776" w:rsidRPr="00683D4F" w:rsidRDefault="00C72776" w:rsidP="00B178B1">
      <w:pPr>
        <w:rPr>
          <w:rFonts w:ascii="Times New Roman" w:hAnsi="Times New Roman" w:cs="Times New Roman"/>
          <w:sz w:val="24"/>
          <w:szCs w:val="24"/>
          <w:lang w:val="sq-AL"/>
        </w:rPr>
      </w:pPr>
    </w:p>
    <w:p w14:paraId="65FAD0FD" w14:textId="77777777" w:rsidR="00C72776" w:rsidRPr="00683D4F" w:rsidRDefault="00C72776" w:rsidP="00B178B1">
      <w:pPr>
        <w:rPr>
          <w:rFonts w:ascii="Times New Roman" w:hAnsi="Times New Roman" w:cs="Times New Roman"/>
          <w:sz w:val="24"/>
          <w:szCs w:val="24"/>
          <w:lang w:val="sq-AL"/>
        </w:rPr>
      </w:pPr>
    </w:p>
    <w:p w14:paraId="623059BE" w14:textId="77777777" w:rsidR="00C72776" w:rsidRPr="00683D4F" w:rsidRDefault="00C72776" w:rsidP="00B178B1">
      <w:pPr>
        <w:rPr>
          <w:rFonts w:ascii="Times New Roman" w:hAnsi="Times New Roman" w:cs="Times New Roman"/>
          <w:sz w:val="24"/>
          <w:szCs w:val="24"/>
          <w:lang w:val="sq-AL"/>
        </w:rPr>
      </w:pPr>
    </w:p>
    <w:p w14:paraId="73EFB413" w14:textId="77777777" w:rsidR="00C72776" w:rsidRPr="00410C4D" w:rsidRDefault="00C72776" w:rsidP="00B178B1">
      <w:pPr>
        <w:rPr>
          <w:rFonts w:ascii="Times New Roman" w:hAnsi="Times New Roman" w:cs="Times New Roman"/>
          <w:b/>
          <w:bCs/>
          <w:sz w:val="24"/>
          <w:szCs w:val="24"/>
          <w:lang w:val="sq-AL"/>
        </w:rPr>
      </w:pPr>
      <w:r w:rsidRPr="00410C4D">
        <w:rPr>
          <w:rFonts w:ascii="Times New Roman" w:hAnsi="Times New Roman" w:cs="Times New Roman"/>
          <w:b/>
          <w:bCs/>
          <w:sz w:val="24"/>
          <w:szCs w:val="24"/>
          <w:lang w:val="sq-AL"/>
        </w:rPr>
        <w:t>Gjithsej 9 plane simetrie</w:t>
      </w:r>
    </w:p>
    <w:p w14:paraId="7C55D028" w14:textId="4387395E"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Për të ndërtuar hapjen e një trupi gjeometrik (net of a 3D solid) në GeoGebra mund të përdorësh GeoGebra 3D Graphics. Më poshtë janë hapat e thjeshtë që mund t’i përdorësh edhe për nxënësit në klasë.</w:t>
      </w:r>
      <w:r w:rsidRPr="00683D4F">
        <w:rPr>
          <w:rFonts w:ascii="Times New Roman" w:hAnsi="Times New Roman" w:cs="Times New Roman"/>
          <w:sz w:val="24"/>
          <w:szCs w:val="24"/>
          <w:lang w:val="sq-AL"/>
        </w:rPr>
        <w:br/>
        <w:t>1️.Hap GeoGebra 3D</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1.</w:t>
      </w:r>
      <w:r w:rsidRPr="00683D4F">
        <w:rPr>
          <w:rFonts w:ascii="Times New Roman" w:hAnsi="Times New Roman" w:cs="Times New Roman"/>
          <w:sz w:val="24"/>
          <w:szCs w:val="24"/>
          <w:lang w:val="sq-AL"/>
        </w:rPr>
        <w:tab/>
        <w:t>Hape GeoGebra.</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2.</w:t>
      </w:r>
      <w:r w:rsidRPr="00683D4F">
        <w:rPr>
          <w:rFonts w:ascii="Times New Roman" w:hAnsi="Times New Roman" w:cs="Times New Roman"/>
          <w:sz w:val="24"/>
          <w:szCs w:val="24"/>
          <w:lang w:val="sq-AL"/>
        </w:rPr>
        <w:tab/>
        <w:t>Zgjidh 3D Graphics nga menuja.</w:t>
      </w:r>
      <w:r w:rsidRPr="00683D4F">
        <w:rPr>
          <w:rFonts w:ascii="Times New Roman" w:hAnsi="Times New Roman" w:cs="Times New Roman"/>
          <w:sz w:val="24"/>
          <w:szCs w:val="24"/>
          <w:lang w:val="sq-AL"/>
        </w:rPr>
        <w:br/>
        <w:t>2️. Krijo trupin gjeometrik</w:t>
      </w:r>
      <w:r w:rsidRPr="00683D4F">
        <w:rPr>
          <w:rFonts w:ascii="Times New Roman" w:hAnsi="Times New Roman" w:cs="Times New Roman"/>
          <w:sz w:val="24"/>
          <w:szCs w:val="24"/>
          <w:lang w:val="sq-AL"/>
        </w:rPr>
        <w:br/>
        <w:t>P.sh. për një kub:</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1.</w:t>
      </w:r>
      <w:r w:rsidRPr="00683D4F">
        <w:rPr>
          <w:rFonts w:ascii="Times New Roman" w:hAnsi="Times New Roman" w:cs="Times New Roman"/>
          <w:sz w:val="24"/>
          <w:szCs w:val="24"/>
          <w:lang w:val="sq-AL"/>
        </w:rPr>
        <w:tab/>
        <w:t>Zgjidh mjetin Cube.</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2.</w:t>
      </w:r>
      <w:r w:rsidRPr="00683D4F">
        <w:rPr>
          <w:rFonts w:ascii="Times New Roman" w:hAnsi="Times New Roman" w:cs="Times New Roman"/>
          <w:sz w:val="24"/>
          <w:szCs w:val="24"/>
          <w:lang w:val="sq-AL"/>
        </w:rPr>
        <w:tab/>
        <w:t>Kliko në plan për të krijuar kubin.</w:t>
      </w:r>
      <w:r w:rsidRPr="00683D4F">
        <w:rPr>
          <w:rFonts w:ascii="Times New Roman" w:hAnsi="Times New Roman" w:cs="Times New Roman"/>
          <w:sz w:val="24"/>
          <w:szCs w:val="24"/>
          <w:lang w:val="sq-AL"/>
        </w:rPr>
        <w:br/>
        <w:t>Ose për prizëm:</w:t>
      </w:r>
      <w:r w:rsidRPr="00683D4F">
        <w:rPr>
          <w:rFonts w:ascii="Times New Roman" w:hAnsi="Times New Roman" w:cs="Times New Roman"/>
          <w:sz w:val="24"/>
          <w:szCs w:val="24"/>
          <w:lang w:val="sq-AL"/>
        </w:rPr>
        <w:br/>
      </w:r>
      <w:r w:rsidRPr="00683D4F">
        <w:rPr>
          <w:rFonts w:ascii="Times New Roman" w:hAnsi="Times New Roman" w:cs="Times New Roman"/>
          <w:sz w:val="24"/>
          <w:szCs w:val="24"/>
          <w:lang w:val="sq-AL"/>
        </w:rPr>
        <w:tab/>
        <w:t>•</w:t>
      </w:r>
      <w:r w:rsidRPr="00683D4F">
        <w:rPr>
          <w:rFonts w:ascii="Times New Roman" w:hAnsi="Times New Roman" w:cs="Times New Roman"/>
          <w:sz w:val="24"/>
          <w:szCs w:val="24"/>
          <w:lang w:val="sq-AL"/>
        </w:rPr>
        <w:tab/>
        <w:t>përdor mjetin Prism dhe vizato bazën.</w:t>
      </w:r>
      <w:r w:rsidRPr="00683D4F">
        <w:rPr>
          <w:rFonts w:ascii="Times New Roman" w:hAnsi="Times New Roman" w:cs="Times New Roman"/>
          <w:sz w:val="24"/>
          <w:szCs w:val="24"/>
          <w:lang w:val="sq-AL"/>
        </w:rPr>
        <w:br/>
        <w:t>3️.  Përdor komandën për hapjen e trupit (Net)</w:t>
      </w:r>
      <w:r w:rsidRPr="00683D4F">
        <w:rPr>
          <w:rFonts w:ascii="Times New Roman" w:hAnsi="Times New Roman" w:cs="Times New Roman"/>
          <w:sz w:val="24"/>
          <w:szCs w:val="24"/>
          <w:lang w:val="sq-AL"/>
        </w:rPr>
        <w:br/>
      </w:r>
    </w:p>
    <w:p w14:paraId="031F928F"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noProof/>
          <w:sz w:val="24"/>
          <w:szCs w:val="24"/>
          <w:lang w:val="sq-AL"/>
        </w:rPr>
        <w:drawing>
          <wp:anchor distT="0" distB="0" distL="0" distR="0" simplePos="0" relativeHeight="251662336" behindDoc="0" locked="0" layoutInCell="0" allowOverlap="1" wp14:anchorId="68967017" wp14:editId="6E570269">
            <wp:simplePos x="0" y="0"/>
            <wp:positionH relativeFrom="column">
              <wp:posOffset>-358775</wp:posOffset>
            </wp:positionH>
            <wp:positionV relativeFrom="paragraph">
              <wp:posOffset>-53340</wp:posOffset>
            </wp:positionV>
            <wp:extent cx="3232785" cy="1861185"/>
            <wp:effectExtent l="0" t="0" r="0" b="0"/>
            <wp:wrapSquare wrapText="largest"/>
            <wp:docPr id="6"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pic:cNvPicPr>
                      <a:picLocks noChangeAspect="1" noChangeArrowheads="1"/>
                    </pic:cNvPicPr>
                  </pic:nvPicPr>
                  <pic:blipFill>
                    <a:blip r:embed="rId32"/>
                    <a:stretch>
                      <a:fillRect/>
                    </a:stretch>
                  </pic:blipFill>
                  <pic:spPr bwMode="auto">
                    <a:xfrm>
                      <a:off x="0" y="0"/>
                      <a:ext cx="3232785" cy="1861185"/>
                    </a:xfrm>
                    <a:prstGeom prst="rect">
                      <a:avLst/>
                    </a:prstGeom>
                    <a:noFill/>
                  </pic:spPr>
                </pic:pic>
              </a:graphicData>
            </a:graphic>
          </wp:anchor>
        </w:drawing>
      </w:r>
    </w:p>
    <w:p w14:paraId="6D462D85" w14:textId="77777777" w:rsidR="00C72776" w:rsidRPr="00683D4F" w:rsidRDefault="00C72776" w:rsidP="00B178B1">
      <w:pPr>
        <w:rPr>
          <w:rFonts w:ascii="Times New Roman" w:hAnsi="Times New Roman" w:cs="Times New Roman"/>
          <w:sz w:val="24"/>
          <w:szCs w:val="24"/>
          <w:lang w:val="sq-AL"/>
        </w:rPr>
      </w:pPr>
    </w:p>
    <w:p w14:paraId="384D42A7" w14:textId="77777777" w:rsidR="00C72776" w:rsidRPr="00683D4F" w:rsidRDefault="00C72776" w:rsidP="00B178B1">
      <w:pPr>
        <w:rPr>
          <w:rFonts w:ascii="Times New Roman" w:hAnsi="Times New Roman" w:cs="Times New Roman"/>
          <w:sz w:val="24"/>
          <w:szCs w:val="24"/>
          <w:lang w:val="sq-AL"/>
        </w:rPr>
      </w:pPr>
    </w:p>
    <w:p w14:paraId="0702CA7A" w14:textId="77777777" w:rsidR="00C72776" w:rsidRPr="00683D4F" w:rsidRDefault="00C72776" w:rsidP="00B178B1">
      <w:pPr>
        <w:rPr>
          <w:rFonts w:ascii="Times New Roman" w:hAnsi="Times New Roman" w:cs="Times New Roman"/>
          <w:sz w:val="24"/>
          <w:szCs w:val="24"/>
          <w:lang w:val="sq-AL"/>
        </w:rPr>
      </w:pPr>
    </w:p>
    <w:p w14:paraId="111E5A94" w14:textId="77777777" w:rsidR="00C72776" w:rsidRPr="00683D4F" w:rsidRDefault="00C72776" w:rsidP="00B178B1">
      <w:pPr>
        <w:rPr>
          <w:rFonts w:ascii="Times New Roman" w:hAnsi="Times New Roman" w:cs="Times New Roman"/>
          <w:sz w:val="24"/>
          <w:szCs w:val="24"/>
          <w:lang w:val="sq-AL"/>
        </w:rPr>
      </w:pPr>
    </w:p>
    <w:p w14:paraId="54859257" w14:textId="77777777" w:rsidR="00C72776" w:rsidRPr="00683D4F" w:rsidRDefault="00C72776" w:rsidP="00B178B1">
      <w:pPr>
        <w:rPr>
          <w:rFonts w:ascii="Times New Roman" w:hAnsi="Times New Roman" w:cs="Times New Roman"/>
          <w:sz w:val="24"/>
          <w:szCs w:val="24"/>
          <w:lang w:val="sq-AL"/>
        </w:rPr>
      </w:pPr>
    </w:p>
    <w:p w14:paraId="365EF7DE"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Piramida me bazë trekëndore:</w:t>
      </w:r>
    </w:p>
    <w:p w14:paraId="7457C960"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noProof/>
          <w:sz w:val="24"/>
          <w:szCs w:val="24"/>
          <w:lang w:val="sq-AL"/>
        </w:rPr>
        <w:lastRenderedPageBreak/>
        <w:drawing>
          <wp:anchor distT="0" distB="0" distL="0" distR="0" simplePos="0" relativeHeight="251665408" behindDoc="0" locked="0" layoutInCell="0" allowOverlap="1" wp14:anchorId="1B04711B" wp14:editId="1473CF22">
            <wp:simplePos x="0" y="0"/>
            <wp:positionH relativeFrom="column">
              <wp:posOffset>-145415</wp:posOffset>
            </wp:positionH>
            <wp:positionV relativeFrom="paragraph">
              <wp:posOffset>167640</wp:posOffset>
            </wp:positionV>
            <wp:extent cx="3629025" cy="2121535"/>
            <wp:effectExtent l="0" t="0" r="0" b="0"/>
            <wp:wrapSquare wrapText="largest"/>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33"/>
                    <a:stretch>
                      <a:fillRect/>
                    </a:stretch>
                  </pic:blipFill>
                  <pic:spPr bwMode="auto">
                    <a:xfrm>
                      <a:off x="0" y="0"/>
                      <a:ext cx="3629025" cy="2121535"/>
                    </a:xfrm>
                    <a:prstGeom prst="rect">
                      <a:avLst/>
                    </a:prstGeom>
                    <a:noFill/>
                  </pic:spPr>
                </pic:pic>
              </a:graphicData>
            </a:graphic>
          </wp:anchor>
        </w:drawing>
      </w:r>
    </w:p>
    <w:p w14:paraId="66D55DE3" w14:textId="77777777" w:rsidR="00C72776" w:rsidRPr="00683D4F" w:rsidRDefault="00C72776" w:rsidP="00B178B1">
      <w:pPr>
        <w:rPr>
          <w:rFonts w:ascii="Times New Roman" w:hAnsi="Times New Roman" w:cs="Times New Roman"/>
          <w:b/>
          <w:bCs/>
          <w:sz w:val="24"/>
          <w:szCs w:val="24"/>
          <w:lang w:val="sq-AL"/>
        </w:rPr>
      </w:pPr>
    </w:p>
    <w:p w14:paraId="227FAA9A" w14:textId="77777777" w:rsidR="00C72776" w:rsidRPr="00683D4F" w:rsidRDefault="00C72776" w:rsidP="00B178B1">
      <w:pPr>
        <w:rPr>
          <w:rFonts w:ascii="Times New Roman" w:hAnsi="Times New Roman" w:cs="Times New Roman"/>
          <w:sz w:val="24"/>
          <w:szCs w:val="24"/>
          <w:lang w:val="sq-AL"/>
        </w:rPr>
      </w:pPr>
    </w:p>
    <w:p w14:paraId="16C0A752" w14:textId="77777777" w:rsidR="00C72776" w:rsidRPr="00683D4F" w:rsidRDefault="00C72776" w:rsidP="00B178B1">
      <w:pPr>
        <w:rPr>
          <w:rFonts w:ascii="Times New Roman" w:hAnsi="Times New Roman" w:cs="Times New Roman"/>
          <w:sz w:val="24"/>
          <w:szCs w:val="24"/>
          <w:lang w:val="sq-AL"/>
        </w:rPr>
      </w:pPr>
    </w:p>
    <w:p w14:paraId="77DFB24D" w14:textId="77777777" w:rsidR="00C72776" w:rsidRPr="00683D4F" w:rsidRDefault="00C72776" w:rsidP="00B178B1">
      <w:pPr>
        <w:rPr>
          <w:rFonts w:ascii="Times New Roman" w:hAnsi="Times New Roman" w:cs="Times New Roman"/>
          <w:sz w:val="24"/>
          <w:szCs w:val="24"/>
          <w:lang w:val="sq-AL"/>
        </w:rPr>
      </w:pPr>
    </w:p>
    <w:p w14:paraId="5BC8390B" w14:textId="77777777" w:rsidR="00C72776" w:rsidRPr="00683D4F" w:rsidRDefault="00C72776" w:rsidP="00B178B1">
      <w:pPr>
        <w:rPr>
          <w:rFonts w:ascii="Times New Roman" w:hAnsi="Times New Roman" w:cs="Times New Roman"/>
          <w:sz w:val="24"/>
          <w:szCs w:val="24"/>
          <w:lang w:val="sq-AL"/>
        </w:rPr>
      </w:pPr>
    </w:p>
    <w:p w14:paraId="2B414B9D" w14:textId="77777777" w:rsidR="00C72776" w:rsidRPr="00683D4F" w:rsidRDefault="00C72776" w:rsidP="00B178B1">
      <w:pPr>
        <w:rPr>
          <w:rFonts w:ascii="Times New Roman" w:hAnsi="Times New Roman" w:cs="Times New Roman"/>
          <w:sz w:val="24"/>
          <w:szCs w:val="24"/>
          <w:lang w:val="sq-AL"/>
        </w:rPr>
      </w:pPr>
    </w:p>
    <w:p w14:paraId="02FEA01A" w14:textId="77777777" w:rsidR="00C72776" w:rsidRPr="00683D4F" w:rsidRDefault="00C72776" w:rsidP="00B178B1">
      <w:pPr>
        <w:rPr>
          <w:rFonts w:ascii="Times New Roman" w:hAnsi="Times New Roman" w:cs="Times New Roman"/>
          <w:sz w:val="24"/>
          <w:szCs w:val="24"/>
          <w:lang w:val="sq-AL"/>
        </w:rPr>
      </w:pPr>
    </w:p>
    <w:p w14:paraId="1EBBB16D"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Prizmi me bazë trekëndore etj.</w:t>
      </w:r>
    </w:p>
    <w:p w14:paraId="219262AA"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noProof/>
          <w:sz w:val="24"/>
          <w:szCs w:val="24"/>
          <w:lang w:val="sq-AL"/>
        </w:rPr>
        <w:drawing>
          <wp:anchor distT="0" distB="0" distL="0" distR="0" simplePos="0" relativeHeight="251666432" behindDoc="0" locked="0" layoutInCell="0" allowOverlap="1" wp14:anchorId="39DE1947" wp14:editId="187C8F0A">
            <wp:simplePos x="0" y="0"/>
            <wp:positionH relativeFrom="column">
              <wp:posOffset>-205105</wp:posOffset>
            </wp:positionH>
            <wp:positionV relativeFrom="paragraph">
              <wp:posOffset>635</wp:posOffset>
            </wp:positionV>
            <wp:extent cx="3432810" cy="2014855"/>
            <wp:effectExtent l="0" t="0" r="0" b="0"/>
            <wp:wrapSquare wrapText="largest"/>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34"/>
                    <a:stretch>
                      <a:fillRect/>
                    </a:stretch>
                  </pic:blipFill>
                  <pic:spPr bwMode="auto">
                    <a:xfrm>
                      <a:off x="0" y="0"/>
                      <a:ext cx="3432810" cy="2014855"/>
                    </a:xfrm>
                    <a:prstGeom prst="rect">
                      <a:avLst/>
                    </a:prstGeom>
                    <a:noFill/>
                  </pic:spPr>
                </pic:pic>
              </a:graphicData>
            </a:graphic>
          </wp:anchor>
        </w:drawing>
      </w:r>
    </w:p>
    <w:p w14:paraId="07DFD2DA" w14:textId="77777777" w:rsidR="00C72776" w:rsidRPr="00683D4F" w:rsidRDefault="00C72776" w:rsidP="00B178B1">
      <w:pPr>
        <w:rPr>
          <w:rFonts w:ascii="Times New Roman" w:hAnsi="Times New Roman" w:cs="Times New Roman"/>
          <w:sz w:val="24"/>
          <w:szCs w:val="24"/>
          <w:lang w:val="sq-AL"/>
        </w:rPr>
      </w:pPr>
    </w:p>
    <w:p w14:paraId="30A8A66D" w14:textId="77777777" w:rsidR="00C72776" w:rsidRPr="00683D4F" w:rsidRDefault="00C72776" w:rsidP="00B178B1">
      <w:pPr>
        <w:rPr>
          <w:rFonts w:ascii="Times New Roman" w:hAnsi="Times New Roman" w:cs="Times New Roman"/>
          <w:sz w:val="24"/>
          <w:szCs w:val="24"/>
          <w:lang w:val="sq-AL"/>
        </w:rPr>
      </w:pPr>
    </w:p>
    <w:p w14:paraId="51056409" w14:textId="77777777" w:rsidR="00C72776" w:rsidRPr="00683D4F" w:rsidRDefault="00C72776" w:rsidP="00B178B1">
      <w:pPr>
        <w:rPr>
          <w:rFonts w:ascii="Times New Roman" w:hAnsi="Times New Roman" w:cs="Times New Roman"/>
          <w:sz w:val="24"/>
          <w:szCs w:val="24"/>
          <w:lang w:val="sq-AL"/>
        </w:rPr>
      </w:pPr>
    </w:p>
    <w:p w14:paraId="56DB8F33" w14:textId="77777777" w:rsidR="00C72776" w:rsidRPr="00683D4F" w:rsidRDefault="00C72776" w:rsidP="00B178B1">
      <w:pPr>
        <w:rPr>
          <w:rFonts w:ascii="Times New Roman" w:hAnsi="Times New Roman" w:cs="Times New Roman"/>
          <w:sz w:val="24"/>
          <w:szCs w:val="24"/>
          <w:lang w:val="sq-AL"/>
        </w:rPr>
      </w:pPr>
    </w:p>
    <w:p w14:paraId="401180E0" w14:textId="77777777" w:rsidR="00C72776" w:rsidRPr="00683D4F" w:rsidRDefault="00C72776" w:rsidP="00B178B1">
      <w:pPr>
        <w:rPr>
          <w:rFonts w:ascii="Times New Roman" w:hAnsi="Times New Roman" w:cs="Times New Roman"/>
          <w:sz w:val="24"/>
          <w:szCs w:val="24"/>
          <w:lang w:val="sq-AL"/>
        </w:rPr>
      </w:pPr>
    </w:p>
    <w:p w14:paraId="7A89FA0C" w14:textId="77777777" w:rsidR="00C72776" w:rsidRPr="00683D4F" w:rsidRDefault="00C72776" w:rsidP="00B178B1">
      <w:pPr>
        <w:rPr>
          <w:rFonts w:ascii="Times New Roman" w:hAnsi="Times New Roman" w:cs="Times New Roman"/>
          <w:sz w:val="24"/>
          <w:szCs w:val="24"/>
          <w:lang w:val="sq-AL"/>
        </w:rPr>
      </w:pPr>
    </w:p>
    <w:p w14:paraId="79FCD3D2"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Ua sugjeroj kolegëve të mi që ta përdorin sa më shpesh IA për të përmirësuar dhe për të zhvilluar orë mësimore sa më praktike në ndihmë të nxënësve.</w:t>
      </w:r>
    </w:p>
    <w:p w14:paraId="7FD31F74" w14:textId="4C9F6304" w:rsidR="0093104E" w:rsidRPr="00683D4F" w:rsidRDefault="0093104E" w:rsidP="0093104E">
      <w:pPr>
        <w:rPr>
          <w:rFonts w:ascii="Times New Roman" w:hAnsi="Times New Roman" w:cs="Times New Roman"/>
          <w:b/>
          <w:bCs/>
          <w:sz w:val="24"/>
          <w:szCs w:val="24"/>
          <w:lang w:val="sq-AL"/>
        </w:rPr>
      </w:pPr>
      <w:r>
        <w:rPr>
          <w:rFonts w:ascii="Times New Roman" w:hAnsi="Times New Roman" w:cs="Times New Roman"/>
          <w:b/>
          <w:bCs/>
          <w:sz w:val="24"/>
          <w:szCs w:val="24"/>
          <w:lang w:val="sq-AL"/>
        </w:rPr>
        <w:t>19.</w:t>
      </w:r>
      <w:r w:rsidRPr="00683D4F">
        <w:rPr>
          <w:rFonts w:ascii="Times New Roman" w:hAnsi="Times New Roman" w:cs="Times New Roman"/>
          <w:b/>
          <w:bCs/>
          <w:sz w:val="24"/>
          <w:szCs w:val="24"/>
          <w:lang w:val="sq-AL"/>
        </w:rPr>
        <w:t>Mësuesja: Benereta Qordja</w:t>
      </w:r>
      <w:r>
        <w:rPr>
          <w:rFonts w:ascii="Times New Roman" w:hAnsi="Times New Roman" w:cs="Times New Roman"/>
          <w:b/>
          <w:bCs/>
          <w:sz w:val="24"/>
          <w:szCs w:val="24"/>
          <w:lang w:val="sq-AL"/>
        </w:rPr>
        <w:t xml:space="preserve">              E-mail</w:t>
      </w:r>
      <w:r w:rsidRPr="00683D4F">
        <w:rPr>
          <w:rFonts w:ascii="Times New Roman" w:hAnsi="Times New Roman" w:cs="Times New Roman"/>
          <w:b/>
          <w:bCs/>
          <w:sz w:val="24"/>
          <w:szCs w:val="24"/>
          <w:lang w:val="sq-AL"/>
        </w:rPr>
        <w:t xml:space="preserve"> </w:t>
      </w:r>
      <w:hyperlink r:id="rId35" w:history="1">
        <w:r w:rsidRPr="007724E3">
          <w:rPr>
            <w:rStyle w:val="Hyperlink"/>
            <w:rFonts w:ascii="Times New Roman" w:hAnsi="Times New Roman" w:cs="Times New Roman"/>
            <w:b/>
            <w:bCs/>
            <w:sz w:val="24"/>
            <w:szCs w:val="24"/>
            <w:lang w:val="sq-AL"/>
          </w:rPr>
          <w:t>beneretaqordja@gea.edu.al</w:t>
        </w:r>
      </w:hyperlink>
      <w:r>
        <w:rPr>
          <w:rFonts w:ascii="Times New Roman" w:hAnsi="Times New Roman" w:cs="Times New Roman"/>
          <w:b/>
          <w:bCs/>
          <w:sz w:val="24"/>
          <w:szCs w:val="24"/>
          <w:lang w:val="sq-AL"/>
        </w:rPr>
        <w:t xml:space="preserve"> </w:t>
      </w:r>
    </w:p>
    <w:p w14:paraId="262D7E64" w14:textId="1928E39F" w:rsidR="002D4B6A" w:rsidRPr="00683D4F" w:rsidRDefault="002D4B6A" w:rsidP="00D540A8">
      <w:pPr>
        <w:ind w:firstLine="720"/>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Në zhvillimin tim profesional kam përdorur Inteligjencën Artificiale për </w:t>
      </w:r>
      <w:r w:rsidR="00D540A8">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planifikimin dhe realizimin e një ore mësimore në biologji me temë “Sistemi nervor qendror”, duke zbatuar metodën e të nxënit përmes zbulimit. Konkretisht, kam përdorur asistentin virtual </w:t>
      </w:r>
      <w:r w:rsidRPr="00077627">
        <w:rPr>
          <w:rFonts w:ascii="Times New Roman" w:hAnsi="Times New Roman" w:cs="Times New Roman"/>
          <w:sz w:val="24"/>
          <w:szCs w:val="24"/>
          <w:lang w:val="sq-AL"/>
        </w:rPr>
        <w:t>Google Gemini</w:t>
      </w:r>
      <w:r w:rsidRPr="00683D4F">
        <w:rPr>
          <w:rFonts w:ascii="Times New Roman" w:hAnsi="Times New Roman" w:cs="Times New Roman"/>
          <w:sz w:val="24"/>
          <w:szCs w:val="24"/>
          <w:lang w:val="sq-AL"/>
        </w:rPr>
        <w:t xml:space="preserve"> si mjet IA për hartimin e planit të orës mësimore, formulimin e pyetjeve nxitëse dhe për përgatitjen e shpjegimeve të qarta shkencore, si dhe për kërkimin dhe organizimin e materialeve vizuale dhe modeleve 3D të trurit dhe palcës kurrizore.</w:t>
      </w:r>
      <w:r w:rsidR="0093104E">
        <w:rPr>
          <w:rFonts w:ascii="Times New Roman" w:hAnsi="Times New Roman" w:cs="Times New Roman"/>
          <w:sz w:val="24"/>
          <w:szCs w:val="24"/>
          <w:lang w:val="sq-AL"/>
        </w:rPr>
        <w:t xml:space="preserve"> </w:t>
      </w:r>
      <w:r w:rsidRPr="00683D4F">
        <w:rPr>
          <w:rFonts w:ascii="Times New Roman" w:hAnsi="Times New Roman" w:cs="Times New Roman"/>
          <w:sz w:val="24"/>
          <w:szCs w:val="24"/>
          <w:lang w:val="sq-AL"/>
        </w:rPr>
        <w:t xml:space="preserve">Përdorimi i </w:t>
      </w:r>
      <w:r w:rsidRPr="00077627">
        <w:rPr>
          <w:rFonts w:ascii="Times New Roman" w:hAnsi="Times New Roman" w:cs="Times New Roman"/>
          <w:sz w:val="24"/>
          <w:szCs w:val="24"/>
          <w:lang w:val="sq-AL"/>
        </w:rPr>
        <w:t>Google Gemini</w:t>
      </w:r>
      <w:r w:rsidRPr="00683D4F">
        <w:rPr>
          <w:rFonts w:ascii="Times New Roman" w:hAnsi="Times New Roman" w:cs="Times New Roman"/>
          <w:sz w:val="24"/>
          <w:szCs w:val="24"/>
          <w:lang w:val="sq-AL"/>
        </w:rPr>
        <w:t xml:space="preserve"> më ndihmoi të strukturoj më mirë përmbajtjen mësimore, të kursej kohë gjatë përgatitjes së orës dhe të përshtas informacionin sipas nivelit të nxënësve. Gjatë zhvillimit të mësimit, nxënësit u angazhuan në mënyrë aktive duke eksploruar funksionet e pjesëve të trurit, duke </w:t>
      </w:r>
      <w:r w:rsidRPr="00683D4F">
        <w:rPr>
          <w:rFonts w:ascii="Times New Roman" w:hAnsi="Times New Roman" w:cs="Times New Roman"/>
          <w:sz w:val="24"/>
          <w:szCs w:val="24"/>
          <w:lang w:val="sq-AL"/>
        </w:rPr>
        <w:lastRenderedPageBreak/>
        <w:t xml:space="preserve">analizuar informacionin e marrë nga materialet interaktive dhe duke formuluar vetë pyetje dhe përfundime mbi rolin e sistemit nervor qendror. Kjo qasje nxiti të menduarin kritik dhe rriti interesin e nxënësve për biologjinë dhe shkencën.Nëpërmjet kësaj praktike, vlerësoj se përdorimi i Inteligjencës Artificiale, veçanërisht i asistentëve virtualë si </w:t>
      </w:r>
      <w:r w:rsidRPr="00077627">
        <w:rPr>
          <w:rFonts w:ascii="Times New Roman" w:hAnsi="Times New Roman" w:cs="Times New Roman"/>
          <w:sz w:val="24"/>
          <w:szCs w:val="24"/>
          <w:lang w:val="sq-AL"/>
        </w:rPr>
        <w:t>Google Gemini</w:t>
      </w:r>
      <w:r w:rsidRPr="00683D4F">
        <w:rPr>
          <w:rFonts w:ascii="Times New Roman" w:hAnsi="Times New Roman" w:cs="Times New Roman"/>
          <w:sz w:val="24"/>
          <w:szCs w:val="24"/>
          <w:lang w:val="sq-AL"/>
        </w:rPr>
        <w:t>, ka një ndikim pozitiv në zhvillimin individual dhe profesional të mësuesit, duke përmirësuar cilësinë e mësimdhënies dhe duke e bërë procesin mësimor më bashkëkohor dhe më efektiv. Ua sugjeroj kolegëve të mi që ta përdorin sa më shpesh IA-në në lëndët shkencore për ide të larmishme për mësimdhënien dhe për të krijuar orë mësimore më tërheqëse për nxënësit.</w:t>
      </w:r>
    </w:p>
    <w:p w14:paraId="344FEFD1" w14:textId="69EABDE1" w:rsidR="002D4B6A" w:rsidRPr="00683D4F" w:rsidRDefault="0093104E" w:rsidP="00B178B1">
      <w:pPr>
        <w:rPr>
          <w:rFonts w:ascii="Times New Roman" w:hAnsi="Times New Roman" w:cs="Times New Roman"/>
          <w:b/>
          <w:bCs/>
          <w:sz w:val="24"/>
          <w:szCs w:val="24"/>
          <w:lang w:val="sq-AL"/>
        </w:rPr>
      </w:pPr>
      <w:r>
        <w:rPr>
          <w:rFonts w:ascii="Times New Roman" w:hAnsi="Times New Roman" w:cs="Times New Roman"/>
          <w:b/>
          <w:bCs/>
          <w:sz w:val="24"/>
          <w:szCs w:val="24"/>
          <w:lang w:val="sq-AL"/>
        </w:rPr>
        <w:t>20.</w:t>
      </w:r>
      <w:r w:rsidRPr="00683D4F">
        <w:rPr>
          <w:rFonts w:ascii="Times New Roman" w:hAnsi="Times New Roman" w:cs="Times New Roman"/>
          <w:b/>
          <w:bCs/>
          <w:sz w:val="24"/>
          <w:szCs w:val="24"/>
          <w:lang w:val="sq-AL"/>
        </w:rPr>
        <w:t xml:space="preserve">Mësuesja:Eglantina Teta        </w:t>
      </w:r>
      <w:r>
        <w:rPr>
          <w:rFonts w:ascii="Times New Roman" w:hAnsi="Times New Roman" w:cs="Times New Roman"/>
          <w:b/>
          <w:bCs/>
          <w:sz w:val="24"/>
          <w:szCs w:val="24"/>
          <w:lang w:val="sq-AL"/>
        </w:rPr>
        <w:t xml:space="preserve">E-mail: </w:t>
      </w:r>
      <w:hyperlink r:id="rId36" w:history="1">
        <w:r w:rsidRPr="00683D4F">
          <w:rPr>
            <w:rStyle w:val="Hyperlink"/>
            <w:rFonts w:ascii="Times New Roman" w:hAnsi="Times New Roman" w:cs="Times New Roman"/>
            <w:b/>
            <w:bCs/>
            <w:sz w:val="24"/>
            <w:szCs w:val="24"/>
            <w:lang w:val="sq-AL"/>
          </w:rPr>
          <w:t>eglantina.teta@gea.edu.al</w:t>
        </w:r>
      </w:hyperlink>
    </w:p>
    <w:p w14:paraId="3139BEEC" w14:textId="065A00BD" w:rsidR="002D4B6A" w:rsidRPr="00683D4F" w:rsidRDefault="0093104E" w:rsidP="0093104E">
      <w:pPr>
        <w:ind w:firstLine="720"/>
        <w:rPr>
          <w:rFonts w:ascii="Times New Roman" w:eastAsia="Times New Roman" w:hAnsi="Times New Roman" w:cs="Times New Roman"/>
          <w:sz w:val="24"/>
          <w:szCs w:val="24"/>
          <w:lang w:val="sq-AL"/>
        </w:rPr>
      </w:pPr>
      <w:r w:rsidRPr="0093104E">
        <w:rPr>
          <w:rFonts w:ascii="Times New Roman" w:hAnsi="Times New Roman" w:cs="Times New Roman"/>
          <w:sz w:val="24"/>
          <w:szCs w:val="24"/>
          <w:lang w:val="sq-AL"/>
        </w:rPr>
        <w:t>Për temën e mësimit '</w:t>
      </w:r>
      <w:r w:rsidR="002D4B6A" w:rsidRPr="0093104E">
        <w:rPr>
          <w:rFonts w:ascii="Times New Roman" w:hAnsi="Times New Roman" w:cs="Times New Roman"/>
          <w:sz w:val="24"/>
          <w:szCs w:val="24"/>
          <w:lang w:val="sq-AL"/>
        </w:rPr>
        <w:t>Përsëritje,</w:t>
      </w:r>
      <w:r w:rsidRPr="0093104E">
        <w:rPr>
          <w:rFonts w:ascii="Times New Roman" w:hAnsi="Times New Roman" w:cs="Times New Roman"/>
          <w:sz w:val="24"/>
          <w:szCs w:val="24"/>
          <w:lang w:val="sq-AL"/>
        </w:rPr>
        <w:t xml:space="preserve"> </w:t>
      </w:r>
      <w:r w:rsidR="002D4B6A" w:rsidRPr="0093104E">
        <w:rPr>
          <w:rFonts w:ascii="Times New Roman" w:hAnsi="Times New Roman" w:cs="Times New Roman"/>
          <w:sz w:val="24"/>
          <w:szCs w:val="24"/>
          <w:lang w:val="sq-AL"/>
        </w:rPr>
        <w:t>Shndër</w:t>
      </w:r>
      <w:r w:rsidRPr="0093104E">
        <w:rPr>
          <w:rFonts w:ascii="Times New Roman" w:hAnsi="Times New Roman" w:cs="Times New Roman"/>
          <w:sz w:val="24"/>
          <w:szCs w:val="24"/>
          <w:lang w:val="sq-AL"/>
        </w:rPr>
        <w:t>t</w:t>
      </w:r>
      <w:r w:rsidR="002D4B6A" w:rsidRPr="0093104E">
        <w:rPr>
          <w:rFonts w:ascii="Times New Roman" w:hAnsi="Times New Roman" w:cs="Times New Roman"/>
          <w:sz w:val="24"/>
          <w:szCs w:val="24"/>
          <w:lang w:val="sq-AL"/>
        </w:rPr>
        <w:t>imet gjeometrike</w:t>
      </w:r>
      <w:r w:rsidRPr="0093104E">
        <w:rPr>
          <w:rFonts w:ascii="Times New Roman" w:hAnsi="Times New Roman" w:cs="Times New Roman"/>
          <w:sz w:val="24"/>
          <w:szCs w:val="24"/>
          <w:lang w:val="sq-AL"/>
        </w:rPr>
        <w:t>’ kam përdorur inteligjencën artificiale</w:t>
      </w:r>
      <w:r w:rsidR="002D4B6A" w:rsidRPr="00683D4F">
        <w:rPr>
          <w:rFonts w:ascii="Times New Roman" w:eastAsia="Times New Roman" w:hAnsi="Times New Roman" w:cs="Times New Roman"/>
          <w:b/>
          <w:bCs/>
          <w:sz w:val="24"/>
          <w:szCs w:val="24"/>
          <w:lang w:val="sq-AL"/>
        </w:rPr>
        <w:t>.</w:t>
      </w:r>
      <w:r w:rsidR="002D4B6A" w:rsidRPr="00683D4F">
        <w:rPr>
          <w:rFonts w:ascii="Times New Roman" w:eastAsia="Times New Roman" w:hAnsi="Times New Roman" w:cs="Times New Roman"/>
          <w:sz w:val="24"/>
          <w:szCs w:val="24"/>
          <w:lang w:val="sq-AL"/>
        </w:rPr>
        <w:t xml:space="preserve">Në procesin e mësimdhënies së matematikës, përdorimi i teknologjisë ka marrë një rol gjithnjë e më të rëndësishëm, duke ndihmuar si mësuesit ashtu edhe nxënësit në kuptimin më të thellë të koncepteve. Një shembull konkret është përdorimi i programeve dhe platformave digjitale për kapitullin e shndërrimeve gjeometrike në klasën e 10-të.Gjatë zhvillimit të këtij kapitulli, në orët mësimore është përdorur programi GeoGebra Classic, i cili u ka mundësuar nxënësve të vizualizojnë në mënyrë dinamike transformimet si zhvendosja, rrotullimi, simetri boshtore (pasqyrimi) dhe zmadhimi/zvogëlimi. Nëpërmjet këtij programi, nxënësit kanë pasur mundësi të eksperimentojnë vetë me figura gjeometrike, duke kuptuar më qartë se si ndryshojnë koordinatat dhe pozicioni i tyre në plan.Në orën e përsëritjes, për të matur njohuritë e fituara nga nxënësit, është përdorur një platformë e Inteligjencës Artificiale, </w:t>
      </w:r>
      <w:r w:rsidR="002D4B6A" w:rsidRPr="00077627">
        <w:rPr>
          <w:rFonts w:ascii="Times New Roman" w:eastAsia="Times New Roman" w:hAnsi="Times New Roman" w:cs="Times New Roman"/>
          <w:sz w:val="24"/>
          <w:szCs w:val="24"/>
          <w:lang w:val="sq-AL"/>
        </w:rPr>
        <w:t xml:space="preserve">Manus </w:t>
      </w:r>
      <w:r w:rsidR="00410C4D" w:rsidRPr="00077627">
        <w:rPr>
          <w:rFonts w:ascii="Times New Roman" w:eastAsia="Times New Roman" w:hAnsi="Times New Roman" w:cs="Times New Roman"/>
          <w:sz w:val="24"/>
          <w:szCs w:val="24"/>
          <w:lang w:val="sq-AL"/>
        </w:rPr>
        <w:t>IA</w:t>
      </w:r>
      <w:r w:rsidR="002D4B6A" w:rsidRPr="00683D4F">
        <w:rPr>
          <w:rFonts w:ascii="Times New Roman" w:eastAsia="Times New Roman" w:hAnsi="Times New Roman" w:cs="Times New Roman"/>
          <w:b/>
          <w:bCs/>
          <w:sz w:val="24"/>
          <w:szCs w:val="24"/>
          <w:lang w:val="sq-AL"/>
        </w:rPr>
        <w:t>.</w:t>
      </w:r>
      <w:r w:rsidR="002D4B6A" w:rsidRPr="00683D4F">
        <w:rPr>
          <w:rFonts w:ascii="Times New Roman" w:eastAsia="Times New Roman" w:hAnsi="Times New Roman" w:cs="Times New Roman"/>
          <w:sz w:val="24"/>
          <w:szCs w:val="24"/>
          <w:lang w:val="sq-AL"/>
        </w:rPr>
        <w:t xml:space="preserve"> Qëllimi i përdorimit të kësaj platforme ishte vlerësimi i njohurive në mënyrë të shpejtë, të saktë për çdo nxënës.Fillimisht,  krijova një llogari personale në Manus </w:t>
      </w:r>
      <w:r w:rsidR="00410C4D">
        <w:rPr>
          <w:rFonts w:ascii="Times New Roman" w:eastAsia="Times New Roman" w:hAnsi="Times New Roman" w:cs="Times New Roman"/>
          <w:sz w:val="24"/>
          <w:szCs w:val="24"/>
          <w:lang w:val="sq-AL"/>
        </w:rPr>
        <w:t>IA</w:t>
      </w:r>
      <w:r w:rsidR="002D4B6A" w:rsidRPr="00683D4F">
        <w:rPr>
          <w:rFonts w:ascii="Times New Roman" w:eastAsia="Times New Roman" w:hAnsi="Times New Roman" w:cs="Times New Roman"/>
          <w:sz w:val="24"/>
          <w:szCs w:val="24"/>
          <w:lang w:val="sq-AL"/>
        </w:rPr>
        <w:t xml:space="preserve"> dhe kërkova gjenerimin e një testi me 20 pyetje mbi temën e shndërrimeve gjeometrike. Përveç pyetjeve, platforma ka ofruar edhe një mënyrë automatike vlerësimi, duke përcaktuar pikët për secilën përgjigje të saktë. Kjo e bën procesin e korrigjimit më të lehtë dhe më objektiv.Më pas, linku i testit të gjeneruar është shpërndarë tek nxënësit nëpërmjet grupit të WhatsApp-it të klasës. Nxënësit kanë pasur mundësi ta realizojnë testin në mënyrë individuale, në kohën e përcaktuar. Në përfundim të testit, secili prej tyre ka marrë menjëherë rezultatin dhe vlerësimin përkatës.Ky lloj vlerësimi sjell disa përparësi të rëndësishme:</w:t>
      </w:r>
    </w:p>
    <w:p w14:paraId="0F5E2ED1" w14:textId="77777777" w:rsidR="002D4B6A" w:rsidRPr="00683D4F" w:rsidRDefault="002D4B6A" w:rsidP="00B178B1">
      <w:pPr>
        <w:numPr>
          <w:ilvl w:val="0"/>
          <w:numId w:val="12"/>
        </w:numPr>
        <w:spacing w:before="100" w:beforeAutospacing="1" w:after="100" w:afterAutospacing="1"/>
        <w:rPr>
          <w:rFonts w:ascii="Times New Roman" w:eastAsia="Times New Roman" w:hAnsi="Times New Roman" w:cs="Times New Roman"/>
          <w:sz w:val="24"/>
          <w:szCs w:val="24"/>
          <w:lang w:val="sq-AL"/>
        </w:rPr>
      </w:pPr>
      <w:r w:rsidRPr="00683D4F">
        <w:rPr>
          <w:rFonts w:ascii="Times New Roman" w:eastAsia="Times New Roman" w:hAnsi="Times New Roman" w:cs="Times New Roman"/>
          <w:sz w:val="24"/>
          <w:szCs w:val="24"/>
          <w:lang w:val="sq-AL"/>
        </w:rPr>
        <w:t xml:space="preserve">Kursen kohë për mësuesin në korrigjim dhe analizë. </w:t>
      </w:r>
    </w:p>
    <w:p w14:paraId="2B36BB8E" w14:textId="77777777" w:rsidR="002D4B6A" w:rsidRPr="00683D4F" w:rsidRDefault="002D4B6A" w:rsidP="00B178B1">
      <w:pPr>
        <w:numPr>
          <w:ilvl w:val="0"/>
          <w:numId w:val="12"/>
        </w:numPr>
        <w:spacing w:before="100" w:beforeAutospacing="1" w:after="100" w:afterAutospacing="1"/>
        <w:rPr>
          <w:rFonts w:ascii="Times New Roman" w:eastAsia="Times New Roman" w:hAnsi="Times New Roman" w:cs="Times New Roman"/>
          <w:sz w:val="24"/>
          <w:szCs w:val="24"/>
          <w:lang w:val="sq-AL"/>
        </w:rPr>
      </w:pPr>
      <w:r w:rsidRPr="00683D4F">
        <w:rPr>
          <w:rFonts w:ascii="Times New Roman" w:eastAsia="Times New Roman" w:hAnsi="Times New Roman" w:cs="Times New Roman"/>
          <w:sz w:val="24"/>
          <w:szCs w:val="24"/>
          <w:lang w:val="sq-AL"/>
        </w:rPr>
        <w:t xml:space="preserve">Jep feedback të menjëhershëm për nxënësit. </w:t>
      </w:r>
    </w:p>
    <w:p w14:paraId="6DC5EFD4" w14:textId="77777777" w:rsidR="002D4B6A" w:rsidRPr="00683D4F" w:rsidRDefault="002D4B6A" w:rsidP="00B178B1">
      <w:pPr>
        <w:numPr>
          <w:ilvl w:val="0"/>
          <w:numId w:val="12"/>
        </w:numPr>
        <w:spacing w:before="100" w:beforeAutospacing="1" w:after="100" w:afterAutospacing="1"/>
        <w:rPr>
          <w:rFonts w:ascii="Times New Roman" w:eastAsia="Times New Roman" w:hAnsi="Times New Roman" w:cs="Times New Roman"/>
          <w:sz w:val="24"/>
          <w:szCs w:val="24"/>
          <w:lang w:val="sq-AL"/>
        </w:rPr>
      </w:pPr>
      <w:r w:rsidRPr="00683D4F">
        <w:rPr>
          <w:rFonts w:ascii="Times New Roman" w:eastAsia="Times New Roman" w:hAnsi="Times New Roman" w:cs="Times New Roman"/>
          <w:sz w:val="24"/>
          <w:szCs w:val="24"/>
          <w:lang w:val="sq-AL"/>
        </w:rPr>
        <w:t xml:space="preserve">Rrit motivimin e nxënësve përmes përdorimit të teknologjisë. </w:t>
      </w:r>
    </w:p>
    <w:p w14:paraId="5D8E8F86" w14:textId="77777777" w:rsidR="002D4B6A" w:rsidRPr="00683D4F" w:rsidRDefault="002D4B6A" w:rsidP="00B178B1">
      <w:pPr>
        <w:numPr>
          <w:ilvl w:val="0"/>
          <w:numId w:val="12"/>
        </w:numPr>
        <w:spacing w:before="100" w:beforeAutospacing="1" w:after="100" w:afterAutospacing="1"/>
        <w:rPr>
          <w:rFonts w:ascii="Times New Roman" w:eastAsia="Times New Roman" w:hAnsi="Times New Roman" w:cs="Times New Roman"/>
          <w:sz w:val="24"/>
          <w:szCs w:val="24"/>
          <w:lang w:val="sq-AL"/>
        </w:rPr>
      </w:pPr>
      <w:r w:rsidRPr="00683D4F">
        <w:rPr>
          <w:rFonts w:ascii="Times New Roman" w:eastAsia="Times New Roman" w:hAnsi="Times New Roman" w:cs="Times New Roman"/>
          <w:sz w:val="24"/>
          <w:szCs w:val="24"/>
          <w:lang w:val="sq-AL"/>
        </w:rPr>
        <w:t xml:space="preserve">Siguron një vlerësim më objektiv dhe të standardizuar. </w:t>
      </w:r>
    </w:p>
    <w:p w14:paraId="4E18B9B8" w14:textId="77777777" w:rsidR="0093104E" w:rsidRDefault="002D4B6A" w:rsidP="0093104E">
      <w:pPr>
        <w:spacing w:before="100" w:beforeAutospacing="1" w:after="100" w:afterAutospacing="1"/>
        <w:rPr>
          <w:rFonts w:ascii="Times New Roman" w:eastAsia="Times New Roman" w:hAnsi="Times New Roman" w:cs="Times New Roman"/>
          <w:sz w:val="24"/>
          <w:szCs w:val="24"/>
          <w:lang w:val="sq-AL"/>
        </w:rPr>
      </w:pPr>
      <w:r w:rsidRPr="00683D4F">
        <w:rPr>
          <w:rFonts w:ascii="Times New Roman" w:eastAsia="Times New Roman" w:hAnsi="Times New Roman" w:cs="Times New Roman"/>
          <w:sz w:val="24"/>
          <w:szCs w:val="24"/>
          <w:lang w:val="sq-AL"/>
        </w:rPr>
        <w:lastRenderedPageBreak/>
        <w:t xml:space="preserve">Në përfundim, kombinimi i mjeteve si </w:t>
      </w:r>
      <w:r w:rsidRPr="002224F2">
        <w:rPr>
          <w:rFonts w:ascii="Times New Roman" w:eastAsia="Times New Roman" w:hAnsi="Times New Roman" w:cs="Times New Roman"/>
          <w:sz w:val="24"/>
          <w:szCs w:val="24"/>
          <w:lang w:val="sq-AL"/>
        </w:rPr>
        <w:t>GeoGebra</w:t>
      </w:r>
      <w:r w:rsidRPr="00683D4F">
        <w:rPr>
          <w:rFonts w:ascii="Times New Roman" w:eastAsia="Times New Roman" w:hAnsi="Times New Roman" w:cs="Times New Roman"/>
          <w:sz w:val="24"/>
          <w:szCs w:val="24"/>
          <w:lang w:val="sq-AL"/>
        </w:rPr>
        <w:t xml:space="preserve"> për mësimdhënie dhe </w:t>
      </w:r>
      <w:r w:rsidRPr="002224F2">
        <w:rPr>
          <w:rFonts w:ascii="Times New Roman" w:eastAsia="Times New Roman" w:hAnsi="Times New Roman" w:cs="Times New Roman"/>
          <w:sz w:val="24"/>
          <w:szCs w:val="24"/>
          <w:lang w:val="sq-AL"/>
        </w:rPr>
        <w:t xml:space="preserve">Manus </w:t>
      </w:r>
      <w:r w:rsidR="00410C4D" w:rsidRPr="002224F2">
        <w:rPr>
          <w:rFonts w:ascii="Times New Roman" w:eastAsia="Times New Roman" w:hAnsi="Times New Roman" w:cs="Times New Roman"/>
          <w:sz w:val="24"/>
          <w:szCs w:val="24"/>
          <w:lang w:val="sq-AL"/>
        </w:rPr>
        <w:t>IA</w:t>
      </w:r>
      <w:r w:rsidRPr="00683D4F">
        <w:rPr>
          <w:rFonts w:ascii="Times New Roman" w:eastAsia="Times New Roman" w:hAnsi="Times New Roman" w:cs="Times New Roman"/>
          <w:sz w:val="24"/>
          <w:szCs w:val="24"/>
          <w:lang w:val="sq-AL"/>
        </w:rPr>
        <w:t xml:space="preserve"> për vlerësim përbën një qasje moderne dhe efektive në edukim. Përdorimi i Inteligjencës Artificiale në klasë jo vetëm që ndihmon në matjen e njohurive, por gjithashtu përgatit nxënësit për përdorimin e teknologjive të avancuara në të ardhmen.</w:t>
      </w:r>
    </w:p>
    <w:p w14:paraId="12037323" w14:textId="03FC2767" w:rsidR="0093104E" w:rsidRPr="0093104E" w:rsidRDefault="0093104E" w:rsidP="0093104E">
      <w:pPr>
        <w:spacing w:before="100" w:beforeAutospacing="1" w:after="100" w:afterAutospacing="1"/>
        <w:rPr>
          <w:rFonts w:ascii="Times New Roman" w:eastAsia="Times New Roman" w:hAnsi="Times New Roman" w:cs="Times New Roman"/>
          <w:sz w:val="24"/>
          <w:szCs w:val="24"/>
          <w:lang w:val="sq-AL"/>
        </w:rPr>
      </w:pPr>
      <w:r w:rsidRPr="00D13A7C">
        <w:rPr>
          <w:rFonts w:ascii="Times New Roman" w:eastAsia="Times New Roman" w:hAnsi="Times New Roman" w:cs="Times New Roman"/>
          <w:b/>
          <w:bCs/>
          <w:sz w:val="24"/>
          <w:szCs w:val="24"/>
          <w:lang w:val="sq-AL"/>
        </w:rPr>
        <w:t>21.M</w:t>
      </w:r>
      <w:r w:rsidRPr="00D13A7C">
        <w:rPr>
          <w:rFonts w:ascii="Times New Roman" w:hAnsi="Times New Roman" w:cs="Times New Roman"/>
          <w:b/>
          <w:bCs/>
          <w:lang w:val="sq-AL"/>
        </w:rPr>
        <w:t>ësuesja:</w:t>
      </w:r>
      <w:r w:rsidRPr="00D13A7C">
        <w:rPr>
          <w:rFonts w:ascii="Times New Roman" w:hAnsi="Times New Roman" w:cs="Times New Roman"/>
          <w:b/>
          <w:bCs/>
          <w:sz w:val="24"/>
          <w:szCs w:val="24"/>
          <w:lang w:val="sq-AL"/>
        </w:rPr>
        <w:t xml:space="preserve"> Jonida Gjana</w:t>
      </w:r>
      <w:r w:rsidRPr="00683D4F">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r w:rsidR="00D13A7C">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E-mail: </w:t>
      </w:r>
      <w:hyperlink r:id="rId37" w:history="1">
        <w:r w:rsidRPr="007724E3">
          <w:rPr>
            <w:rStyle w:val="Hyperlink"/>
            <w:rFonts w:ascii="Times New Roman" w:hAnsi="Times New Roman" w:cs="Times New Roman"/>
            <w:b/>
            <w:bCs/>
            <w:sz w:val="24"/>
            <w:szCs w:val="24"/>
            <w:lang w:val="sq-AL"/>
          </w:rPr>
          <w:t>jonida.gjana@gea.edu.al</w:t>
        </w:r>
      </w:hyperlink>
      <w:r>
        <w:rPr>
          <w:rFonts w:ascii="Times New Roman" w:hAnsi="Times New Roman" w:cs="Times New Roman"/>
          <w:b/>
          <w:bCs/>
          <w:sz w:val="24"/>
          <w:szCs w:val="24"/>
          <w:lang w:val="sq-AL"/>
        </w:rPr>
        <w:t xml:space="preserve"> </w:t>
      </w:r>
    </w:p>
    <w:p w14:paraId="5608F8E0" w14:textId="1814589C" w:rsidR="00954097" w:rsidRPr="00D5448D" w:rsidRDefault="0093104E" w:rsidP="00D5448D">
      <w:pPr>
        <w:rPr>
          <w:rFonts w:ascii="Times New Roman" w:hAnsi="Times New Roman" w:cs="Times New Roman"/>
          <w:sz w:val="24"/>
          <w:szCs w:val="24"/>
          <w:lang w:val="sq-AL"/>
        </w:rPr>
      </w:pPr>
      <w:r>
        <w:rPr>
          <w:rFonts w:ascii="Times New Roman" w:hAnsi="Times New Roman" w:cs="Times New Roman"/>
          <w:sz w:val="24"/>
          <w:szCs w:val="24"/>
          <w:lang w:val="sq-AL"/>
        </w:rPr>
        <w:t>Kam përdorur IA për hartimin e një plani ditar të një re mësimo</w:t>
      </w:r>
      <w:r w:rsidR="00D13A7C">
        <w:rPr>
          <w:rFonts w:ascii="Times New Roman" w:hAnsi="Times New Roman" w:cs="Times New Roman"/>
          <w:sz w:val="24"/>
          <w:szCs w:val="24"/>
          <w:lang w:val="sq-AL"/>
        </w:rPr>
        <w:t>r</w:t>
      </w:r>
      <w:r>
        <w:rPr>
          <w:rFonts w:ascii="Times New Roman" w:hAnsi="Times New Roman" w:cs="Times New Roman"/>
          <w:sz w:val="24"/>
          <w:szCs w:val="24"/>
          <w:lang w:val="sq-AL"/>
        </w:rPr>
        <w:t>e, si më poshtë:</w:t>
      </w:r>
      <w:r w:rsidR="00143FBC">
        <w:rPr>
          <w:rFonts w:ascii="Times New Roman" w:hAnsi="Times New Roman" w:cs="Times New Roman"/>
          <w:sz w:val="24"/>
          <w:szCs w:val="24"/>
          <w:lang w:val="sq-AL"/>
        </w:rPr>
        <w:t xml:space="preserve">                        </w:t>
      </w:r>
      <w:r w:rsidR="00954097" w:rsidRPr="00D5448D">
        <w:rPr>
          <w:rStyle w:val="MdStrong"/>
          <w:rFonts w:ascii="Times New Roman" w:eastAsiaTheme="majorEastAsia" w:hAnsi="Times New Roman" w:cs="Times New Roman"/>
          <w:b w:val="0"/>
          <w:bCs w:val="0"/>
          <w:sz w:val="24"/>
          <w:szCs w:val="24"/>
          <w:lang w:val="sq-AL"/>
        </w:rPr>
        <w:t>Tema Mësimore:</w:t>
      </w:r>
      <w:r w:rsidR="00954097" w:rsidRPr="00D5448D">
        <w:rPr>
          <w:rFonts w:ascii="Times New Roman" w:hAnsi="Times New Roman" w:cs="Times New Roman"/>
          <w:sz w:val="24"/>
          <w:szCs w:val="24"/>
          <w:lang w:val="sq-AL"/>
        </w:rPr>
        <w:t xml:space="preserve"> Korrigjimi i gabimeve (debugging) logjike në bllokskema</w:t>
      </w:r>
      <w:r w:rsidR="00954097" w:rsidRPr="00D5448D">
        <w:rPr>
          <w:rStyle w:val="MdStrong"/>
          <w:rFonts w:ascii="Times New Roman" w:eastAsiaTheme="majorEastAsia" w:hAnsi="Times New Roman" w:cs="Times New Roman"/>
          <w:sz w:val="24"/>
          <w:szCs w:val="24"/>
          <w:lang w:val="sq-AL"/>
        </w:rPr>
        <w:t>:</w:t>
      </w:r>
      <w:r w:rsidR="00954097" w:rsidRPr="00D5448D">
        <w:rPr>
          <w:rFonts w:ascii="Times New Roman" w:hAnsi="Times New Roman" w:cs="Times New Roman"/>
          <w:sz w:val="24"/>
          <w:szCs w:val="24"/>
          <w:lang w:val="sq-AL"/>
        </w:rPr>
        <w:t xml:space="preserve"> </w:t>
      </w:r>
      <w:r w:rsidR="00D5448D">
        <w:rPr>
          <w:rFonts w:ascii="Times New Roman" w:hAnsi="Times New Roman" w:cs="Times New Roman"/>
          <w:sz w:val="24"/>
          <w:szCs w:val="24"/>
          <w:lang w:val="sq-AL"/>
        </w:rPr>
        <w:t xml:space="preserve">                         </w:t>
      </w:r>
      <w:r w:rsidR="00954097" w:rsidRPr="00D5448D">
        <w:rPr>
          <w:rFonts w:ascii="Times New Roman" w:hAnsi="Times New Roman" w:cs="Times New Roman"/>
          <w:sz w:val="24"/>
          <w:szCs w:val="24"/>
          <w:lang w:val="sq-AL"/>
        </w:rPr>
        <w:t>Teknologji Informacioni dhe Komunikimi (TIK)/ Shkenca Kompjuterike</w:t>
      </w:r>
      <w:r w:rsidR="00D5448D">
        <w:rPr>
          <w:rFonts w:ascii="Times New Roman" w:hAnsi="Times New Roman" w:cs="Times New Roman"/>
          <w:sz w:val="24"/>
          <w:szCs w:val="24"/>
          <w:lang w:val="sq-AL"/>
        </w:rPr>
        <w:t xml:space="preserve">                                        </w:t>
      </w:r>
      <w:r w:rsidR="00954097" w:rsidRPr="00D5448D">
        <w:rPr>
          <w:rStyle w:val="MdStrong"/>
          <w:rFonts w:ascii="Times New Roman" w:eastAsiaTheme="majorEastAsia" w:hAnsi="Times New Roman" w:cs="Times New Roman"/>
          <w:b w:val="0"/>
          <w:bCs w:val="0"/>
          <w:sz w:val="24"/>
          <w:szCs w:val="24"/>
          <w:lang w:val="sq-AL"/>
        </w:rPr>
        <w:t>Synimi:</w:t>
      </w:r>
      <w:r w:rsidR="00954097" w:rsidRPr="00D5448D">
        <w:rPr>
          <w:rFonts w:ascii="Times New Roman" w:hAnsi="Times New Roman" w:cs="Times New Roman"/>
          <w:sz w:val="24"/>
          <w:szCs w:val="24"/>
          <w:lang w:val="sq-AL"/>
        </w:rPr>
        <w:t xml:space="preserve"> Zhvillimi individual dhe profesional i nxënësit përmes mendimit kritik dhe mjeteve ndihmëse të IA.</w:t>
      </w:r>
      <w:r w:rsidRPr="00D5448D">
        <w:rPr>
          <w:rFonts w:ascii="Times New Roman" w:hAnsi="Times New Roman" w:cs="Times New Roman"/>
          <w:sz w:val="24"/>
          <w:szCs w:val="24"/>
          <w:lang w:val="sq-AL"/>
        </w:rPr>
        <w:t xml:space="preserve">                                                                                                                              </w:t>
      </w:r>
      <w:r w:rsidR="00D5448D" w:rsidRPr="00D5448D">
        <w:rPr>
          <w:rFonts w:ascii="Times New Roman" w:hAnsi="Times New Roman" w:cs="Times New Roman"/>
          <w:sz w:val="24"/>
          <w:szCs w:val="24"/>
          <w:lang w:val="sq-AL"/>
        </w:rPr>
        <w:t xml:space="preserve">                             </w:t>
      </w:r>
      <w:r w:rsidR="00954097" w:rsidRPr="00D5448D">
        <w:rPr>
          <w:rFonts w:ascii="Times New Roman" w:hAnsi="Times New Roman" w:cs="Times New Roman"/>
          <w:sz w:val="24"/>
          <w:szCs w:val="24"/>
          <w:lang w:val="sq-AL"/>
        </w:rPr>
        <w:t>1. Hyrje dhe Qëllimi</w:t>
      </w:r>
      <w:r w:rsidR="00D5448D" w:rsidRPr="00D5448D">
        <w:rPr>
          <w:rFonts w:ascii="Times New Roman" w:hAnsi="Times New Roman" w:cs="Times New Roman"/>
          <w:sz w:val="24"/>
          <w:szCs w:val="24"/>
          <w:lang w:val="sq-AL"/>
        </w:rPr>
        <w:t xml:space="preserve">                                                                                                                          </w:t>
      </w:r>
      <w:r w:rsidR="00954097" w:rsidRPr="00D5448D">
        <w:rPr>
          <w:rFonts w:ascii="Times New Roman" w:hAnsi="Times New Roman" w:cs="Times New Roman"/>
          <w:sz w:val="24"/>
          <w:szCs w:val="24"/>
          <w:lang w:val="sq-AL"/>
        </w:rPr>
        <w:t xml:space="preserve">Kjo praktikë e mirë synon të integrojë Inteligjencën Artificiale si një </w:t>
      </w:r>
      <w:r w:rsidR="00954097" w:rsidRPr="00D5448D">
        <w:rPr>
          <w:rStyle w:val="MdStrong"/>
          <w:rFonts w:ascii="Times New Roman" w:eastAsiaTheme="majorEastAsia" w:hAnsi="Times New Roman" w:cs="Times New Roman"/>
          <w:b w:val="0"/>
          <w:bCs w:val="0"/>
          <w:sz w:val="24"/>
          <w:szCs w:val="24"/>
          <w:lang w:val="sq-AL"/>
        </w:rPr>
        <w:t>mentor digjital</w:t>
      </w:r>
      <w:r w:rsidR="00954097" w:rsidRPr="00D5448D">
        <w:rPr>
          <w:rFonts w:ascii="Times New Roman" w:hAnsi="Times New Roman" w:cs="Times New Roman"/>
          <w:sz w:val="24"/>
          <w:szCs w:val="24"/>
          <w:lang w:val="sq-AL"/>
        </w:rPr>
        <w:t xml:space="preserve"> për të ndihmuar nxënësit në identifikimin, shpjegimin dhe korrigjimin e gabimeve logjike në algoritme të paraqitura me bllokskema. Në vend që IA të japë zgjidhjen e gatshme, ajo përdoret për të nxitur </w:t>
      </w:r>
      <w:r w:rsidR="00954097" w:rsidRPr="00D5448D">
        <w:rPr>
          <w:rStyle w:val="MdStrong"/>
          <w:rFonts w:ascii="Times New Roman" w:eastAsiaTheme="majorEastAsia" w:hAnsi="Times New Roman" w:cs="Times New Roman"/>
          <w:b w:val="0"/>
          <w:bCs w:val="0"/>
          <w:sz w:val="24"/>
          <w:szCs w:val="24"/>
          <w:lang w:val="sq-AL"/>
        </w:rPr>
        <w:t>procesin e analizës</w:t>
      </w:r>
      <w:r w:rsidR="00954097" w:rsidRPr="00D5448D">
        <w:rPr>
          <w:rFonts w:ascii="Times New Roman" w:hAnsi="Times New Roman" w:cs="Times New Roman"/>
          <w:b/>
          <w:bCs/>
          <w:sz w:val="24"/>
          <w:szCs w:val="24"/>
          <w:lang w:val="sq-AL"/>
        </w:rPr>
        <w:t xml:space="preserve"> </w:t>
      </w:r>
      <w:r w:rsidR="00954097" w:rsidRPr="00D5448D">
        <w:rPr>
          <w:rFonts w:ascii="Times New Roman" w:hAnsi="Times New Roman" w:cs="Times New Roman"/>
          <w:sz w:val="24"/>
          <w:szCs w:val="24"/>
          <w:lang w:val="sq-AL"/>
        </w:rPr>
        <w:t>dhe</w:t>
      </w:r>
      <w:r w:rsidR="00954097" w:rsidRPr="00D5448D">
        <w:rPr>
          <w:rFonts w:ascii="Times New Roman" w:hAnsi="Times New Roman" w:cs="Times New Roman"/>
          <w:b/>
          <w:bCs/>
          <w:sz w:val="24"/>
          <w:szCs w:val="24"/>
          <w:lang w:val="sq-AL"/>
        </w:rPr>
        <w:t xml:space="preserve"> </w:t>
      </w:r>
      <w:r w:rsidR="00954097" w:rsidRPr="00D5448D">
        <w:rPr>
          <w:rStyle w:val="MdStrong"/>
          <w:rFonts w:ascii="Times New Roman" w:eastAsiaTheme="majorEastAsia" w:hAnsi="Times New Roman" w:cs="Times New Roman"/>
          <w:b w:val="0"/>
          <w:bCs w:val="0"/>
          <w:sz w:val="24"/>
          <w:szCs w:val="24"/>
          <w:lang w:val="sq-AL"/>
        </w:rPr>
        <w:t>vetëkorrigjimit</w:t>
      </w:r>
      <w:r w:rsidR="00954097" w:rsidRPr="00D5448D">
        <w:rPr>
          <w:rFonts w:ascii="Times New Roman" w:hAnsi="Times New Roman" w:cs="Times New Roman"/>
          <w:b/>
          <w:bCs/>
          <w:sz w:val="24"/>
          <w:szCs w:val="24"/>
          <w:lang w:val="sq-AL"/>
        </w:rPr>
        <w:t>.</w:t>
      </w:r>
      <w:r w:rsidRPr="00D5448D">
        <w:rPr>
          <w:rFonts w:ascii="Times New Roman" w:hAnsi="Times New Roman" w:cs="Times New Roman"/>
          <w:sz w:val="24"/>
          <w:szCs w:val="24"/>
          <w:lang w:val="sq-AL"/>
        </w:rPr>
        <w:t xml:space="preserve">                                                          </w:t>
      </w:r>
      <w:r w:rsidR="00954097" w:rsidRPr="00D5448D">
        <w:rPr>
          <w:rFonts w:ascii="Times New Roman" w:hAnsi="Times New Roman" w:cs="Times New Roman"/>
          <w:sz w:val="24"/>
          <w:szCs w:val="24"/>
          <w:lang w:val="sq-AL"/>
        </w:rPr>
        <w:t xml:space="preserve">2. Mjetet e </w:t>
      </w:r>
      <w:r w:rsidR="002224F2" w:rsidRPr="00D5448D">
        <w:rPr>
          <w:rFonts w:ascii="Times New Roman" w:hAnsi="Times New Roman" w:cs="Times New Roman"/>
          <w:sz w:val="24"/>
          <w:szCs w:val="24"/>
          <w:lang w:val="sq-AL"/>
        </w:rPr>
        <w:t>p</w:t>
      </w:r>
      <w:r w:rsidR="00954097" w:rsidRPr="00D5448D">
        <w:rPr>
          <w:rFonts w:ascii="Times New Roman" w:hAnsi="Times New Roman" w:cs="Times New Roman"/>
          <w:sz w:val="24"/>
          <w:szCs w:val="24"/>
          <w:lang w:val="sq-AL"/>
        </w:rPr>
        <w:t>ërdorura</w:t>
      </w:r>
    </w:p>
    <w:p w14:paraId="314088E9" w14:textId="77777777" w:rsidR="00954097" w:rsidRPr="00683D4F" w:rsidRDefault="00954097" w:rsidP="00B178B1">
      <w:pPr>
        <w:pStyle w:val="MdParagraph"/>
        <w:spacing w:line="276" w:lineRule="auto"/>
        <w:rPr>
          <w:lang w:val="sq-AL"/>
        </w:rPr>
      </w:pPr>
      <w:r w:rsidRPr="00683D4F">
        <w:rPr>
          <w:lang w:val="sq-AL"/>
        </w:rPr>
        <w:t>Për realizimin e kësaj praktike, përdoret një kombinim i softuerëve vizualizues dhe platformave të IA:</w:t>
      </w: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1774"/>
        <w:gridCol w:w="1997"/>
        <w:gridCol w:w="4859"/>
      </w:tblGrid>
      <w:tr w:rsidR="00954097" w:rsidRPr="00683D4F" w14:paraId="7B2FAFCF" w14:textId="77777777" w:rsidTr="00D13A7C">
        <w:trPr>
          <w:cantSplit/>
          <w:trHeight w:val="720"/>
          <w:tblHeader/>
        </w:trPr>
        <w:tc>
          <w:tcPr>
            <w:tcW w:w="0" w:type="auto"/>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vAlign w:val="center"/>
            <w:hideMark/>
          </w:tcPr>
          <w:p w14:paraId="584B9DBF" w14:textId="77777777" w:rsidR="00954097" w:rsidRPr="002224F2" w:rsidRDefault="00954097" w:rsidP="00B178B1">
            <w:pPr>
              <w:pStyle w:val="MdTableHeader"/>
              <w:spacing w:line="276" w:lineRule="auto"/>
              <w:rPr>
                <w:b w:val="0"/>
                <w:bCs w:val="0"/>
                <w:sz w:val="24"/>
                <w:szCs w:val="24"/>
                <w:lang w:val="sq-AL"/>
              </w:rPr>
            </w:pPr>
            <w:r w:rsidRPr="002224F2">
              <w:rPr>
                <w:b w:val="0"/>
                <w:bCs w:val="0"/>
                <w:sz w:val="24"/>
                <w:szCs w:val="24"/>
                <w:lang w:val="sq-AL"/>
              </w:rPr>
              <w:t>Lloji i Mjetit</w:t>
            </w:r>
          </w:p>
        </w:tc>
        <w:tc>
          <w:tcPr>
            <w:tcW w:w="0" w:type="auto"/>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vAlign w:val="center"/>
            <w:hideMark/>
          </w:tcPr>
          <w:p w14:paraId="67EF9315" w14:textId="77777777" w:rsidR="00954097" w:rsidRPr="002224F2" w:rsidRDefault="00954097" w:rsidP="00B178B1">
            <w:pPr>
              <w:pStyle w:val="MdTableHeader"/>
              <w:spacing w:line="276" w:lineRule="auto"/>
              <w:rPr>
                <w:b w:val="0"/>
                <w:bCs w:val="0"/>
                <w:sz w:val="24"/>
                <w:szCs w:val="24"/>
                <w:lang w:val="sq-AL"/>
              </w:rPr>
            </w:pPr>
            <w:r w:rsidRPr="002224F2">
              <w:rPr>
                <w:b w:val="0"/>
                <w:bCs w:val="0"/>
                <w:sz w:val="24"/>
                <w:szCs w:val="24"/>
                <w:lang w:val="sq-AL"/>
              </w:rPr>
              <w:t>Emri i Softuerit</w:t>
            </w:r>
          </w:p>
        </w:tc>
        <w:tc>
          <w:tcPr>
            <w:tcW w:w="0" w:type="auto"/>
            <w:tcBorders>
              <w:top w:val="single" w:sz="4" w:space="0" w:color="auto"/>
              <w:left w:val="single" w:sz="4" w:space="0" w:color="auto"/>
              <w:bottom w:val="single" w:sz="4" w:space="0" w:color="auto"/>
              <w:right w:val="single" w:sz="4" w:space="0" w:color="auto"/>
            </w:tcBorders>
            <w:tcMar>
              <w:top w:w="100" w:type="dxa"/>
              <w:left w:w="120" w:type="dxa"/>
              <w:bottom w:w="100" w:type="dxa"/>
              <w:right w:w="120" w:type="dxa"/>
            </w:tcMar>
            <w:vAlign w:val="center"/>
            <w:hideMark/>
          </w:tcPr>
          <w:p w14:paraId="6CEA7FA4" w14:textId="77777777" w:rsidR="00954097" w:rsidRPr="002224F2" w:rsidRDefault="00954097" w:rsidP="00B178B1">
            <w:pPr>
              <w:pStyle w:val="MdTableHeader"/>
              <w:spacing w:line="276" w:lineRule="auto"/>
              <w:rPr>
                <w:b w:val="0"/>
                <w:bCs w:val="0"/>
                <w:sz w:val="24"/>
                <w:szCs w:val="24"/>
                <w:lang w:val="sq-AL"/>
              </w:rPr>
            </w:pPr>
            <w:r w:rsidRPr="002224F2">
              <w:rPr>
                <w:b w:val="0"/>
                <w:bCs w:val="0"/>
                <w:sz w:val="24"/>
                <w:szCs w:val="24"/>
                <w:lang w:val="sq-AL"/>
              </w:rPr>
              <w:t>Funksioni Kryesor</w:t>
            </w:r>
          </w:p>
        </w:tc>
      </w:tr>
      <w:tr w:rsidR="00954097" w:rsidRPr="00683D4F" w14:paraId="6E46ACE7" w14:textId="77777777" w:rsidTr="00D13A7C">
        <w:trPr>
          <w:cantSplit/>
          <w:trHeight w:val="576"/>
        </w:trPr>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6F789481" w14:textId="77777777" w:rsidR="00954097" w:rsidRPr="002224F2" w:rsidRDefault="00954097" w:rsidP="00B178B1">
            <w:pPr>
              <w:pStyle w:val="MdTableCell"/>
              <w:spacing w:line="276" w:lineRule="auto"/>
              <w:rPr>
                <w:b/>
                <w:bCs/>
                <w:sz w:val="24"/>
                <w:szCs w:val="24"/>
                <w:lang w:val="sq-AL"/>
              </w:rPr>
            </w:pPr>
            <w:r w:rsidRPr="002224F2">
              <w:rPr>
                <w:rStyle w:val="MdStrong"/>
                <w:rFonts w:eastAsiaTheme="majorEastAsia"/>
                <w:b w:val="0"/>
                <w:bCs w:val="0"/>
                <w:sz w:val="24"/>
                <w:szCs w:val="24"/>
                <w:lang w:val="sq-AL"/>
              </w:rPr>
              <w:t>Vizualizim Dinamik</w:t>
            </w:r>
          </w:p>
        </w:tc>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7FE5FFE3" w14:textId="77777777" w:rsidR="00954097" w:rsidRPr="00683D4F" w:rsidRDefault="00954097" w:rsidP="00B178B1">
            <w:pPr>
              <w:pStyle w:val="MdTableCell"/>
              <w:spacing w:line="276" w:lineRule="auto"/>
              <w:rPr>
                <w:sz w:val="24"/>
                <w:szCs w:val="24"/>
                <w:lang w:val="sq-AL"/>
              </w:rPr>
            </w:pPr>
            <w:r w:rsidRPr="00683D4F">
              <w:rPr>
                <w:sz w:val="24"/>
                <w:szCs w:val="24"/>
                <w:lang w:val="sq-AL"/>
              </w:rPr>
              <w:t>Flowgorithm</w:t>
            </w:r>
          </w:p>
        </w:tc>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35969E61" w14:textId="77777777" w:rsidR="00954097" w:rsidRPr="00683D4F" w:rsidRDefault="00954097" w:rsidP="00B178B1">
            <w:pPr>
              <w:pStyle w:val="MdTableCell"/>
              <w:spacing w:line="276" w:lineRule="auto"/>
              <w:rPr>
                <w:sz w:val="24"/>
                <w:szCs w:val="24"/>
                <w:lang w:val="sq-AL"/>
              </w:rPr>
            </w:pPr>
            <w:r w:rsidRPr="00683D4F">
              <w:rPr>
                <w:sz w:val="24"/>
                <w:szCs w:val="24"/>
                <w:lang w:val="sq-AL"/>
              </w:rPr>
              <w:t>Ekzekutimi hap pas hapi i bllokskemës dhe vizualizimi i rrjedhës logjike.</w:t>
            </w:r>
          </w:p>
        </w:tc>
      </w:tr>
      <w:tr w:rsidR="00954097" w:rsidRPr="00683D4F" w14:paraId="4FD60510" w14:textId="77777777" w:rsidTr="006208A6">
        <w:trPr>
          <w:cantSplit/>
          <w:trHeight w:val="576"/>
        </w:trPr>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28640691" w14:textId="77777777" w:rsidR="00954097" w:rsidRPr="002224F2" w:rsidRDefault="00954097" w:rsidP="00B178B1">
            <w:pPr>
              <w:pStyle w:val="MdTableCell"/>
              <w:spacing w:line="276" w:lineRule="auto"/>
              <w:rPr>
                <w:b/>
                <w:bCs/>
                <w:sz w:val="24"/>
                <w:szCs w:val="24"/>
                <w:lang w:val="sq-AL"/>
              </w:rPr>
            </w:pPr>
            <w:r w:rsidRPr="002224F2">
              <w:rPr>
                <w:rStyle w:val="MdStrong"/>
                <w:rFonts w:eastAsiaTheme="majorEastAsia"/>
                <w:b w:val="0"/>
                <w:bCs w:val="0"/>
                <w:sz w:val="24"/>
                <w:szCs w:val="24"/>
                <w:lang w:val="sq-AL"/>
              </w:rPr>
              <w:t>Vizualizim Statik</w:t>
            </w:r>
          </w:p>
        </w:tc>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205CAAD7" w14:textId="77777777" w:rsidR="00954097" w:rsidRPr="00683D4F" w:rsidRDefault="00954097" w:rsidP="00B178B1">
            <w:pPr>
              <w:pStyle w:val="MdTableCell"/>
              <w:spacing w:line="276" w:lineRule="auto"/>
              <w:rPr>
                <w:sz w:val="24"/>
                <w:szCs w:val="24"/>
                <w:lang w:val="sq-AL"/>
              </w:rPr>
            </w:pPr>
            <w:r w:rsidRPr="00683D4F">
              <w:rPr>
                <w:sz w:val="24"/>
                <w:szCs w:val="24"/>
                <w:lang w:val="sq-AL"/>
              </w:rPr>
              <w:t>Lucidchart / GeoGebra</w:t>
            </w:r>
          </w:p>
        </w:tc>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1E12BC7F" w14:textId="77777777" w:rsidR="00954097" w:rsidRPr="00683D4F" w:rsidRDefault="00954097" w:rsidP="00B178B1">
            <w:pPr>
              <w:pStyle w:val="MdTableCell"/>
              <w:spacing w:line="276" w:lineRule="auto"/>
              <w:rPr>
                <w:sz w:val="24"/>
                <w:szCs w:val="24"/>
                <w:lang w:val="sq-AL"/>
              </w:rPr>
            </w:pPr>
            <w:r w:rsidRPr="00683D4F">
              <w:rPr>
                <w:sz w:val="24"/>
                <w:szCs w:val="24"/>
                <w:lang w:val="sq-AL"/>
              </w:rPr>
              <w:t>Ndërtimi i strukturës grafike të bllokskemës për prezantim.</w:t>
            </w:r>
          </w:p>
        </w:tc>
      </w:tr>
      <w:tr w:rsidR="00954097" w:rsidRPr="00683D4F" w14:paraId="03E41655" w14:textId="77777777" w:rsidTr="006208A6">
        <w:trPr>
          <w:cantSplit/>
          <w:trHeight w:val="576"/>
        </w:trPr>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608D281A" w14:textId="77777777" w:rsidR="00954097" w:rsidRPr="002C23C6" w:rsidRDefault="00954097" w:rsidP="00B178B1">
            <w:pPr>
              <w:pStyle w:val="MdTableCell"/>
              <w:spacing w:line="276" w:lineRule="auto"/>
              <w:rPr>
                <w:b/>
                <w:bCs/>
                <w:sz w:val="24"/>
                <w:szCs w:val="24"/>
                <w:lang w:val="sq-AL"/>
              </w:rPr>
            </w:pPr>
            <w:r w:rsidRPr="002C23C6">
              <w:rPr>
                <w:rStyle w:val="MdStrong"/>
                <w:rFonts w:eastAsiaTheme="majorEastAsia"/>
                <w:b w:val="0"/>
                <w:bCs w:val="0"/>
                <w:sz w:val="24"/>
                <w:szCs w:val="24"/>
                <w:lang w:val="sq-AL"/>
              </w:rPr>
              <w:t>Asistent IA</w:t>
            </w:r>
          </w:p>
        </w:tc>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22485FDD" w14:textId="77777777" w:rsidR="00954097" w:rsidRPr="00683D4F" w:rsidRDefault="00954097" w:rsidP="00B178B1">
            <w:pPr>
              <w:pStyle w:val="MdTableCell"/>
              <w:spacing w:line="276" w:lineRule="auto"/>
              <w:rPr>
                <w:sz w:val="24"/>
                <w:szCs w:val="24"/>
                <w:lang w:val="sq-AL"/>
              </w:rPr>
            </w:pPr>
            <w:r w:rsidRPr="00683D4F">
              <w:rPr>
                <w:sz w:val="24"/>
                <w:szCs w:val="24"/>
                <w:lang w:val="sq-AL"/>
              </w:rPr>
              <w:t>ChatGPT / MS Copilot</w:t>
            </w:r>
          </w:p>
        </w:tc>
        <w:tc>
          <w:tcPr>
            <w:tcW w:w="0" w:type="auto"/>
            <w:tcBorders>
              <w:top w:val="single" w:sz="4" w:space="0" w:color="auto"/>
              <w:left w:val="single" w:sz="4" w:space="0" w:color="auto"/>
              <w:bottom w:val="single" w:sz="4" w:space="0" w:color="auto"/>
              <w:right w:val="single" w:sz="4" w:space="0" w:color="auto"/>
            </w:tcBorders>
            <w:tcMar>
              <w:top w:w="80" w:type="dxa"/>
              <w:left w:w="120" w:type="dxa"/>
              <w:bottom w:w="80" w:type="dxa"/>
              <w:right w:w="120" w:type="dxa"/>
            </w:tcMar>
            <w:vAlign w:val="center"/>
            <w:hideMark/>
          </w:tcPr>
          <w:p w14:paraId="4D9262C6" w14:textId="77777777" w:rsidR="00954097" w:rsidRPr="00683D4F" w:rsidRDefault="00954097" w:rsidP="00B178B1">
            <w:pPr>
              <w:pStyle w:val="MdTableCell"/>
              <w:spacing w:line="276" w:lineRule="auto"/>
              <w:rPr>
                <w:sz w:val="24"/>
                <w:szCs w:val="24"/>
                <w:lang w:val="sq-AL"/>
              </w:rPr>
            </w:pPr>
            <w:r w:rsidRPr="00683D4F">
              <w:rPr>
                <w:sz w:val="24"/>
                <w:szCs w:val="24"/>
                <w:lang w:val="sq-AL"/>
              </w:rPr>
              <w:t>Sugjerime për optimizim, shpjegim i gabimeve dhe gjenerim i rasteve të testimit.</w:t>
            </w:r>
          </w:p>
        </w:tc>
      </w:tr>
    </w:tbl>
    <w:p w14:paraId="60396A88" w14:textId="6502317F" w:rsidR="00954097" w:rsidRPr="00683D4F" w:rsidRDefault="00954097" w:rsidP="00B178B1">
      <w:pPr>
        <w:pStyle w:val="MdHeading2"/>
        <w:spacing w:line="276" w:lineRule="auto"/>
        <w:rPr>
          <w:sz w:val="24"/>
          <w:szCs w:val="24"/>
          <w:lang w:val="sq-AL"/>
        </w:rPr>
      </w:pPr>
      <w:r w:rsidRPr="00683D4F">
        <w:rPr>
          <w:sz w:val="24"/>
          <w:szCs w:val="24"/>
          <w:lang w:val="sq-AL"/>
        </w:rPr>
        <w:t xml:space="preserve">3. Përshkrimi i </w:t>
      </w:r>
      <w:r w:rsidR="00397AD7">
        <w:rPr>
          <w:sz w:val="24"/>
          <w:szCs w:val="24"/>
          <w:lang w:val="sq-AL"/>
        </w:rPr>
        <w:t>Veprimtari</w:t>
      </w:r>
      <w:r w:rsidR="002224F2">
        <w:rPr>
          <w:sz w:val="24"/>
          <w:szCs w:val="24"/>
          <w:lang w:val="sq-AL"/>
        </w:rPr>
        <w:t>s</w:t>
      </w:r>
      <w:r w:rsidR="002224F2" w:rsidRPr="00683D4F">
        <w:rPr>
          <w:sz w:val="24"/>
          <w:szCs w:val="24"/>
          <w:lang w:val="sq-AL"/>
        </w:rPr>
        <w:t>ë</w:t>
      </w:r>
      <w:r w:rsidRPr="00683D4F">
        <w:rPr>
          <w:sz w:val="24"/>
          <w:szCs w:val="24"/>
          <w:lang w:val="sq-AL"/>
        </w:rPr>
        <w:t xml:space="preserve"> (Hap pas Hapi)</w:t>
      </w:r>
    </w:p>
    <w:p w14:paraId="15B8D154" w14:textId="77777777" w:rsidR="00954097" w:rsidRPr="00683D4F" w:rsidRDefault="00954097" w:rsidP="00B178B1">
      <w:pPr>
        <w:pStyle w:val="MdHeading3"/>
        <w:spacing w:line="276" w:lineRule="auto"/>
        <w:rPr>
          <w:sz w:val="24"/>
          <w:szCs w:val="24"/>
          <w:lang w:val="sq-AL"/>
        </w:rPr>
      </w:pPr>
      <w:r w:rsidRPr="00683D4F">
        <w:rPr>
          <w:sz w:val="24"/>
          <w:szCs w:val="24"/>
          <w:lang w:val="sq-AL"/>
        </w:rPr>
        <w:t>Hapi 1: Identifikimi i Problemit</w:t>
      </w:r>
    </w:p>
    <w:p w14:paraId="6E4348E6" w14:textId="77777777" w:rsidR="00954097" w:rsidRPr="00683D4F" w:rsidRDefault="00954097" w:rsidP="00B178B1">
      <w:pPr>
        <w:pStyle w:val="MdParagraph"/>
        <w:spacing w:line="276" w:lineRule="auto"/>
        <w:rPr>
          <w:lang w:val="sq-AL"/>
        </w:rPr>
      </w:pPr>
      <w:r w:rsidRPr="00683D4F">
        <w:rPr>
          <w:lang w:val="sq-AL"/>
        </w:rPr>
        <w:t xml:space="preserve">Nxënësit ndërtojnë një bllokskemë për një problem specifik (p.sh., "Gjetja e numrit më të madh mes tre numrave"). Mësuesi qëllimisht u jep një bllokskemë me një </w:t>
      </w:r>
      <w:r w:rsidRPr="003A20B9">
        <w:rPr>
          <w:rStyle w:val="MdStrong"/>
          <w:rFonts w:eastAsiaTheme="majorEastAsia"/>
          <w:b w:val="0"/>
          <w:bCs w:val="0"/>
          <w:lang w:val="sq-AL"/>
        </w:rPr>
        <w:t>gabim logjik</w:t>
      </w:r>
      <w:r w:rsidRPr="00683D4F">
        <w:rPr>
          <w:lang w:val="sq-AL"/>
        </w:rPr>
        <w:t xml:space="preserve"> (p.sh., përdorimi i operatorit </w:t>
      </w:r>
      <w:r w:rsidRPr="00683D4F">
        <w:rPr>
          <w:u w:val="single"/>
          <w:lang w:val="sq-AL"/>
        </w:rPr>
        <w:t>&lt;</w:t>
      </w:r>
      <w:r w:rsidRPr="00683D4F">
        <w:rPr>
          <w:lang w:val="sq-AL"/>
        </w:rPr>
        <w:t xml:space="preserve"> në vend të </w:t>
      </w:r>
      <w:r w:rsidRPr="00683D4F">
        <w:rPr>
          <w:u w:val="single"/>
          <w:lang w:val="sq-AL"/>
        </w:rPr>
        <w:t>&gt;</w:t>
      </w:r>
      <w:r w:rsidRPr="00683D4F">
        <w:rPr>
          <w:lang w:val="sq-AL"/>
        </w:rPr>
        <w:t>).</w:t>
      </w:r>
    </w:p>
    <w:p w14:paraId="79731C3E" w14:textId="77777777" w:rsidR="00954097" w:rsidRPr="00683D4F" w:rsidRDefault="00954097" w:rsidP="00B178B1">
      <w:pPr>
        <w:pStyle w:val="MdHeading3"/>
        <w:spacing w:line="276" w:lineRule="auto"/>
        <w:rPr>
          <w:sz w:val="24"/>
          <w:szCs w:val="24"/>
          <w:lang w:val="sq-AL"/>
        </w:rPr>
      </w:pPr>
      <w:r w:rsidRPr="00683D4F">
        <w:rPr>
          <w:sz w:val="24"/>
          <w:szCs w:val="24"/>
          <w:lang w:val="sq-AL"/>
        </w:rPr>
        <w:lastRenderedPageBreak/>
        <w:t>Hapi 2: Testimi me Flowgorithm</w:t>
      </w:r>
    </w:p>
    <w:p w14:paraId="500F7EE4" w14:textId="651316E8" w:rsidR="00954097" w:rsidRPr="00683D4F" w:rsidRDefault="00954097" w:rsidP="00B178B1">
      <w:pPr>
        <w:pStyle w:val="MdParagraph"/>
        <w:spacing w:line="276" w:lineRule="auto"/>
        <w:rPr>
          <w:lang w:val="sq-AL"/>
        </w:rPr>
      </w:pPr>
      <w:r w:rsidRPr="00683D4F">
        <w:rPr>
          <w:lang w:val="sq-AL"/>
        </w:rPr>
        <w:t xml:space="preserve">Nxënësit kalojnë bllokskemën në </w:t>
      </w:r>
      <w:r w:rsidRPr="003A20B9">
        <w:rPr>
          <w:rStyle w:val="MdStrong"/>
          <w:rFonts w:eastAsiaTheme="majorEastAsia"/>
          <w:b w:val="0"/>
          <w:bCs w:val="0"/>
          <w:lang w:val="sq-AL"/>
        </w:rPr>
        <w:t>Flowgorithm</w:t>
      </w:r>
      <w:r w:rsidRPr="00683D4F">
        <w:rPr>
          <w:lang w:val="sq-AL"/>
        </w:rPr>
        <w:t xml:space="preserve">. Gjatë ekzekutimit, ata vërejnë se rezultati nuk është </w:t>
      </w:r>
      <w:r w:rsidR="00410C4D">
        <w:rPr>
          <w:lang w:val="sq-AL"/>
        </w:rPr>
        <w:t>IA</w:t>
      </w:r>
      <w:r w:rsidRPr="00683D4F">
        <w:rPr>
          <w:lang w:val="sq-AL"/>
        </w:rPr>
        <w:t xml:space="preserve"> i prituri. Flowgorithm ndihmon në shpjegimin e rrjedhës, por jo domosdoshmërisht në "pse-në" e gabimit logjik të thellë.</w:t>
      </w:r>
    </w:p>
    <w:p w14:paraId="47612CFF" w14:textId="77777777" w:rsidR="00954097" w:rsidRPr="00683D4F" w:rsidRDefault="00954097" w:rsidP="00B178B1">
      <w:pPr>
        <w:pStyle w:val="MdHeading3"/>
        <w:spacing w:line="276" w:lineRule="auto"/>
        <w:rPr>
          <w:sz w:val="24"/>
          <w:szCs w:val="24"/>
          <w:lang w:val="sq-AL"/>
        </w:rPr>
      </w:pPr>
      <w:r w:rsidRPr="00683D4F">
        <w:rPr>
          <w:sz w:val="24"/>
          <w:szCs w:val="24"/>
          <w:lang w:val="sq-AL"/>
        </w:rPr>
        <w:t>Hapi 3: Konsultimi me IA (ChatGPT/Copilot)</w:t>
      </w:r>
    </w:p>
    <w:p w14:paraId="7608037B" w14:textId="77777777" w:rsidR="00954097" w:rsidRPr="00683D4F" w:rsidRDefault="00954097" w:rsidP="00B178B1">
      <w:pPr>
        <w:pStyle w:val="MdParagraph"/>
        <w:spacing w:line="276" w:lineRule="auto"/>
        <w:rPr>
          <w:lang w:val="sq-AL"/>
        </w:rPr>
      </w:pPr>
      <w:r w:rsidRPr="00683D4F">
        <w:rPr>
          <w:lang w:val="sq-AL"/>
        </w:rPr>
        <w:t xml:space="preserve">Në këtë fazë, nxënësi nuk kërkon "zgjidhjen", por përdor </w:t>
      </w:r>
      <w:r w:rsidRPr="003A20B9">
        <w:rPr>
          <w:rStyle w:val="MdStrong"/>
          <w:rFonts w:eastAsiaTheme="majorEastAsia"/>
          <w:b w:val="0"/>
          <w:bCs w:val="0"/>
          <w:lang w:val="sq-AL"/>
        </w:rPr>
        <w:t>Prompt Engineering</w:t>
      </w:r>
      <w:r w:rsidRPr="00683D4F">
        <w:rPr>
          <w:lang w:val="sq-AL"/>
        </w:rPr>
        <w:t xml:space="preserve"> (Teknikën e Pyetjeve):</w:t>
      </w:r>
    </w:p>
    <w:p w14:paraId="2C7A8583" w14:textId="77777777" w:rsidR="00954097" w:rsidRPr="0093104E" w:rsidRDefault="00954097" w:rsidP="0093104E">
      <w:pPr>
        <w:pStyle w:val="MdBlockquote"/>
        <w:spacing w:line="276" w:lineRule="auto"/>
        <w:ind w:left="0"/>
        <w:rPr>
          <w:color w:val="auto"/>
          <w:lang w:val="sq-AL"/>
        </w:rPr>
      </w:pPr>
      <w:r w:rsidRPr="0093104E">
        <w:rPr>
          <w:rStyle w:val="MdEm"/>
          <w:color w:val="auto"/>
          <w:lang w:val="sq-AL"/>
        </w:rPr>
        <w:t>"Kam këtë logjikë në bllokskemën time: [përshkrimi i hapave]. Kur fus numrat 5, 10 dhe 3, programi më thotë se 5 është më i madhi. Mund të më shpjegosh ku mund të jetë gabimi në krahasimin tim?"</w:t>
      </w:r>
    </w:p>
    <w:p w14:paraId="62E2F164" w14:textId="77777777" w:rsidR="00954097" w:rsidRPr="00683D4F" w:rsidRDefault="00954097" w:rsidP="00B178B1">
      <w:pPr>
        <w:pStyle w:val="MdHeading3"/>
        <w:spacing w:line="276" w:lineRule="auto"/>
        <w:rPr>
          <w:sz w:val="24"/>
          <w:szCs w:val="24"/>
          <w:lang w:val="sq-AL"/>
        </w:rPr>
      </w:pPr>
      <w:r w:rsidRPr="00683D4F">
        <w:rPr>
          <w:sz w:val="24"/>
          <w:szCs w:val="24"/>
          <w:lang w:val="sq-AL"/>
        </w:rPr>
        <w:t>Hapi 4: Analiza dhe Korrigjimi</w:t>
      </w:r>
    </w:p>
    <w:p w14:paraId="375373F4" w14:textId="77777777" w:rsidR="00954097" w:rsidRPr="00683D4F" w:rsidRDefault="00954097" w:rsidP="00B178B1">
      <w:pPr>
        <w:pStyle w:val="MdParagraph"/>
        <w:spacing w:line="276" w:lineRule="auto"/>
        <w:rPr>
          <w:lang w:val="sq-AL"/>
        </w:rPr>
      </w:pPr>
      <w:r w:rsidRPr="00683D4F">
        <w:rPr>
          <w:lang w:val="sq-AL"/>
        </w:rPr>
        <w:t xml:space="preserve">IA shpjegon konceptin e operatorëve krahasues. Nxënësi kupton gabimin, e korrigjon në Flowgorithm dhe e dokumenton ndryshimin në </w:t>
      </w:r>
      <w:r w:rsidRPr="003A20B9">
        <w:rPr>
          <w:rStyle w:val="MdStrong"/>
          <w:rFonts w:eastAsiaTheme="majorEastAsia"/>
          <w:b w:val="0"/>
          <w:bCs w:val="0"/>
          <w:lang w:val="sq-AL"/>
        </w:rPr>
        <w:t>Lucidchart</w:t>
      </w:r>
      <w:r w:rsidRPr="003A20B9">
        <w:rPr>
          <w:b/>
          <w:bCs/>
          <w:lang w:val="sq-AL"/>
        </w:rPr>
        <w:t xml:space="preserve"> </w:t>
      </w:r>
      <w:r w:rsidRPr="00683D4F">
        <w:rPr>
          <w:lang w:val="sq-AL"/>
        </w:rPr>
        <w:t>për versionin final.</w:t>
      </w:r>
    </w:p>
    <w:p w14:paraId="2835D025" w14:textId="77777777" w:rsidR="00954097" w:rsidRPr="00683D4F" w:rsidRDefault="00954097" w:rsidP="00B178B1">
      <w:pPr>
        <w:pStyle w:val="MdHeading2"/>
        <w:spacing w:line="276" w:lineRule="auto"/>
        <w:rPr>
          <w:sz w:val="24"/>
          <w:szCs w:val="24"/>
          <w:lang w:val="sq-AL"/>
        </w:rPr>
      </w:pPr>
      <w:r w:rsidRPr="00683D4F">
        <w:rPr>
          <w:sz w:val="24"/>
          <w:szCs w:val="24"/>
          <w:lang w:val="sq-AL"/>
        </w:rPr>
        <w:t>4. Përfitimet e Zhvillimit Profesional dhe Individual</w:t>
      </w:r>
    </w:p>
    <w:p w14:paraId="337EF0DC" w14:textId="77777777" w:rsidR="00954097" w:rsidRPr="00683D4F" w:rsidRDefault="00954097" w:rsidP="00B178B1">
      <w:pPr>
        <w:pStyle w:val="MdListItem"/>
        <w:numPr>
          <w:ilvl w:val="0"/>
          <w:numId w:val="13"/>
        </w:numPr>
        <w:spacing w:line="276" w:lineRule="auto"/>
        <w:rPr>
          <w:lang w:val="sq-AL"/>
        </w:rPr>
      </w:pPr>
      <w:r w:rsidRPr="00683D4F">
        <w:rPr>
          <w:rStyle w:val="MdStrong"/>
          <w:rFonts w:eastAsiaTheme="majorEastAsia"/>
          <w:lang w:val="sq-AL"/>
        </w:rPr>
        <w:t>Për Nxënësin:</w:t>
      </w:r>
    </w:p>
    <w:p w14:paraId="27EB0476" w14:textId="77777777" w:rsidR="00954097" w:rsidRPr="00683D4F" w:rsidRDefault="00954097" w:rsidP="003A20B9">
      <w:pPr>
        <w:pStyle w:val="MdListItem"/>
        <w:numPr>
          <w:ilvl w:val="1"/>
          <w:numId w:val="18"/>
        </w:numPr>
        <w:spacing w:line="276" w:lineRule="auto"/>
        <w:rPr>
          <w:lang w:val="sq-AL"/>
        </w:rPr>
      </w:pPr>
      <w:r w:rsidRPr="00683D4F">
        <w:rPr>
          <w:lang w:val="sq-AL"/>
        </w:rPr>
        <w:t>Kalimi nga "konsumator i teknologjisë" në "analist".</w:t>
      </w:r>
    </w:p>
    <w:p w14:paraId="7E16E2DA" w14:textId="77777777" w:rsidR="00954097" w:rsidRPr="00683D4F" w:rsidRDefault="00954097" w:rsidP="003A20B9">
      <w:pPr>
        <w:pStyle w:val="MdListItem"/>
        <w:numPr>
          <w:ilvl w:val="1"/>
          <w:numId w:val="18"/>
        </w:numPr>
        <w:spacing w:line="276" w:lineRule="auto"/>
        <w:rPr>
          <w:lang w:val="sq-AL"/>
        </w:rPr>
      </w:pPr>
      <w:r w:rsidRPr="00683D4F">
        <w:rPr>
          <w:lang w:val="sq-AL"/>
        </w:rPr>
        <w:t xml:space="preserve">Zhvillimi i aftësive të </w:t>
      </w:r>
      <w:r w:rsidRPr="00D5448D">
        <w:rPr>
          <w:rStyle w:val="MdStrong"/>
          <w:rFonts w:eastAsiaTheme="majorEastAsia"/>
          <w:b w:val="0"/>
          <w:bCs w:val="0"/>
          <w:lang w:val="sq-AL"/>
        </w:rPr>
        <w:t>debugging</w:t>
      </w:r>
      <w:r w:rsidRPr="00683D4F">
        <w:rPr>
          <w:lang w:val="sq-AL"/>
        </w:rPr>
        <w:t xml:space="preserve"> (gjetjes së gabimeve), që është thelbësore në programim.</w:t>
      </w:r>
    </w:p>
    <w:p w14:paraId="4F09CA0B" w14:textId="77777777" w:rsidR="00954097" w:rsidRPr="00683D4F" w:rsidRDefault="00954097" w:rsidP="003A20B9">
      <w:pPr>
        <w:pStyle w:val="MdListItem"/>
        <w:numPr>
          <w:ilvl w:val="1"/>
          <w:numId w:val="18"/>
        </w:numPr>
        <w:spacing w:line="276" w:lineRule="auto"/>
        <w:rPr>
          <w:lang w:val="sq-AL"/>
        </w:rPr>
      </w:pPr>
      <w:r w:rsidRPr="00683D4F">
        <w:rPr>
          <w:lang w:val="sq-AL"/>
        </w:rPr>
        <w:t>Mësimi i etikës së përdorimit të IA (përdorimi për shpjegim, jo për kopjim).</w:t>
      </w:r>
    </w:p>
    <w:p w14:paraId="4598E3C9" w14:textId="77777777" w:rsidR="00954097" w:rsidRPr="00683D4F" w:rsidRDefault="00954097" w:rsidP="003A20B9">
      <w:pPr>
        <w:pStyle w:val="MdListItem"/>
        <w:numPr>
          <w:ilvl w:val="0"/>
          <w:numId w:val="18"/>
        </w:numPr>
        <w:spacing w:line="276" w:lineRule="auto"/>
        <w:rPr>
          <w:lang w:val="sq-AL"/>
        </w:rPr>
      </w:pPr>
      <w:r w:rsidRPr="00683D4F">
        <w:rPr>
          <w:rStyle w:val="MdStrong"/>
          <w:rFonts w:eastAsiaTheme="majorEastAsia"/>
          <w:lang w:val="sq-AL"/>
        </w:rPr>
        <w:t>Për Mësuesin:</w:t>
      </w:r>
    </w:p>
    <w:p w14:paraId="15675D0E" w14:textId="77777777" w:rsidR="00954097" w:rsidRPr="00683D4F" w:rsidRDefault="00954097" w:rsidP="003A20B9">
      <w:pPr>
        <w:pStyle w:val="MdListItem"/>
        <w:numPr>
          <w:ilvl w:val="1"/>
          <w:numId w:val="18"/>
        </w:numPr>
        <w:spacing w:line="276" w:lineRule="auto"/>
        <w:rPr>
          <w:lang w:val="sq-AL"/>
        </w:rPr>
      </w:pPr>
      <w:r w:rsidRPr="00683D4F">
        <w:rPr>
          <w:lang w:val="sq-AL"/>
        </w:rPr>
        <w:t>Personalizimi i mësimdhënies: IA vepron si asistent për çdo nxënës në kohë reale.</w:t>
      </w:r>
    </w:p>
    <w:p w14:paraId="6208A4E0" w14:textId="77777777" w:rsidR="00336830" w:rsidRDefault="00954097" w:rsidP="003A20B9">
      <w:pPr>
        <w:pStyle w:val="MdListItem"/>
        <w:numPr>
          <w:ilvl w:val="1"/>
          <w:numId w:val="18"/>
        </w:numPr>
        <w:spacing w:line="276" w:lineRule="auto"/>
        <w:rPr>
          <w:lang w:val="sq-AL"/>
        </w:rPr>
      </w:pPr>
      <w:r w:rsidRPr="00683D4F">
        <w:rPr>
          <w:lang w:val="sq-AL"/>
        </w:rPr>
        <w:t>Lehtësimi i monitorimit të progresit përmes mjeteve vizuale.</w:t>
      </w:r>
    </w:p>
    <w:p w14:paraId="2659B062" w14:textId="77777777" w:rsidR="00336830" w:rsidRDefault="00336830" w:rsidP="00336830">
      <w:pPr>
        <w:pStyle w:val="MdListItem"/>
        <w:spacing w:line="276" w:lineRule="auto"/>
        <w:ind w:left="0" w:firstLine="0"/>
        <w:rPr>
          <w:b/>
          <w:bCs/>
          <w:color w:val="222222"/>
          <w:lang w:val="sq-AL"/>
        </w:rPr>
      </w:pPr>
    </w:p>
    <w:p w14:paraId="0B1E4D74" w14:textId="3B8E29AC" w:rsidR="0093104E" w:rsidRPr="00336830" w:rsidRDefault="00D13A7C" w:rsidP="00336830">
      <w:pPr>
        <w:pStyle w:val="MdListItem"/>
        <w:spacing w:line="276" w:lineRule="auto"/>
        <w:ind w:left="0" w:firstLine="0"/>
        <w:rPr>
          <w:lang w:val="sq-AL"/>
        </w:rPr>
      </w:pPr>
      <w:r>
        <w:rPr>
          <w:b/>
          <w:bCs/>
          <w:color w:val="222222"/>
          <w:lang w:val="sq-AL"/>
        </w:rPr>
        <w:t>22.</w:t>
      </w:r>
      <w:r w:rsidR="0093104E" w:rsidRPr="00336830">
        <w:rPr>
          <w:b/>
          <w:bCs/>
          <w:color w:val="222222"/>
          <w:lang w:val="sq-AL"/>
        </w:rPr>
        <w:t xml:space="preserve">Mësuesja: Armela Brahimi                     E-mail: </w:t>
      </w:r>
      <w:hyperlink r:id="rId38" w:history="1">
        <w:r w:rsidR="0093104E" w:rsidRPr="00336830">
          <w:rPr>
            <w:rStyle w:val="Hyperlink"/>
            <w:b/>
            <w:bCs/>
            <w:lang w:val="sq-AL"/>
          </w:rPr>
          <w:t>a.brahimi@gea.edu.al</w:t>
        </w:r>
      </w:hyperlink>
      <w:r w:rsidR="0093104E" w:rsidRPr="00336830">
        <w:rPr>
          <w:b/>
          <w:bCs/>
          <w:color w:val="222222"/>
          <w:lang w:val="sq-AL"/>
        </w:rPr>
        <w:t xml:space="preserve"> </w:t>
      </w:r>
    </w:p>
    <w:p w14:paraId="0E367FD1" w14:textId="00A9FE18" w:rsidR="00336830" w:rsidRPr="00683D4F" w:rsidRDefault="00336830" w:rsidP="00336830">
      <w:pPr>
        <w:ind w:firstLine="360"/>
        <w:rPr>
          <w:rFonts w:ascii="Times New Roman" w:hAnsi="Times New Roman" w:cs="Times New Roman"/>
          <w:sz w:val="24"/>
          <w:szCs w:val="24"/>
          <w:lang w:val="sq-AL"/>
        </w:rPr>
      </w:pPr>
      <w:r w:rsidRPr="00683D4F">
        <w:rPr>
          <w:rFonts w:ascii="Times New Roman" w:hAnsi="Times New Roman" w:cs="Times New Roman"/>
          <w:sz w:val="24"/>
          <w:szCs w:val="24"/>
          <w:lang w:val="sq-AL"/>
        </w:rPr>
        <w:t>Në kuadër të zhvillimit tim profesional si mësuese e kimisë, kam integruar përdorimin e Inteligjencës Artificiale (IA) në procesin mësimor, konkretisht në trajtimin e temës “pH – shkalla e aciditetit dhe bazicitetit” në klasën e dhjetë.</w:t>
      </w:r>
      <w:r w:rsidRPr="00683D4F">
        <w:rPr>
          <w:rFonts w:ascii="Times New Roman" w:hAnsi="Times New Roman" w:cs="Times New Roman"/>
          <w:sz w:val="24"/>
          <w:szCs w:val="24"/>
          <w:lang w:val="sq-AL"/>
        </w:rPr>
        <w:br/>
        <w:t>Qëllimi kryesor ishte rritja e angazhimit të nxënësve dhe zhvillimi i aftësive digjitale.</w:t>
      </w:r>
    </w:p>
    <w:p w14:paraId="2F781784" w14:textId="57E16FD1" w:rsidR="00954097" w:rsidRPr="003A20B9" w:rsidRDefault="00954097" w:rsidP="00B178B1">
      <w:pPr>
        <w:rPr>
          <w:rFonts w:ascii="Times New Roman" w:hAnsi="Times New Roman" w:cs="Times New Roman"/>
          <w:color w:val="222222"/>
          <w:sz w:val="24"/>
          <w:szCs w:val="24"/>
          <w:shd w:val="clear" w:color="auto" w:fill="FFFFFF"/>
          <w:lang w:val="sq-AL"/>
        </w:rPr>
      </w:pPr>
      <w:r w:rsidRPr="00683D4F">
        <w:rPr>
          <w:rFonts w:ascii="Times New Roman" w:hAnsi="Times New Roman" w:cs="Times New Roman"/>
          <w:color w:val="222222"/>
          <w:sz w:val="24"/>
          <w:szCs w:val="24"/>
          <w:shd w:val="clear" w:color="auto" w:fill="FFFFFF"/>
          <w:lang w:val="sq-AL"/>
        </w:rPr>
        <w:t>Lënda: Kimi</w:t>
      </w:r>
      <w:r w:rsidR="00336830">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Tema</w:t>
      </w:r>
      <w:r w:rsidRPr="003A20B9">
        <w:rPr>
          <w:rFonts w:ascii="Times New Roman" w:hAnsi="Times New Roman" w:cs="Times New Roman"/>
          <w:color w:val="222222"/>
          <w:sz w:val="24"/>
          <w:szCs w:val="24"/>
          <w:shd w:val="clear" w:color="auto" w:fill="FFFFFF"/>
          <w:lang w:val="sq-AL"/>
        </w:rPr>
        <w:t xml:space="preserve">: pH Klasa: X </w:t>
      </w:r>
    </w:p>
    <w:p w14:paraId="2D2AE4E4" w14:textId="5E877B9F" w:rsidR="00954097" w:rsidRPr="00683D4F" w:rsidRDefault="00954097" w:rsidP="00B178B1">
      <w:pPr>
        <w:rPr>
          <w:rFonts w:ascii="Times New Roman" w:hAnsi="Times New Roman" w:cs="Times New Roman"/>
          <w:color w:val="222222"/>
          <w:sz w:val="24"/>
          <w:szCs w:val="24"/>
          <w:shd w:val="clear" w:color="auto" w:fill="FFFFFF"/>
          <w:lang w:val="sq-AL"/>
        </w:rPr>
      </w:pPr>
      <w:r w:rsidRPr="00683D4F">
        <w:rPr>
          <w:rFonts w:ascii="Times New Roman" w:hAnsi="Times New Roman" w:cs="Times New Roman"/>
          <w:color w:val="222222"/>
          <w:sz w:val="24"/>
          <w:szCs w:val="24"/>
          <w:shd w:val="clear" w:color="auto" w:fill="FFFFFF"/>
          <w:lang w:val="sq-AL"/>
        </w:rPr>
        <w:lastRenderedPageBreak/>
        <w:t xml:space="preserve">Kompetencat kyçe të zhvilluara: </w:t>
      </w:r>
    </w:p>
    <w:p w14:paraId="619BD2AC" w14:textId="63C17A1D" w:rsidR="00954097" w:rsidRPr="00683D4F" w:rsidRDefault="00954097" w:rsidP="00B178B1">
      <w:pPr>
        <w:rPr>
          <w:rFonts w:ascii="Times New Roman" w:hAnsi="Times New Roman" w:cs="Times New Roman"/>
          <w:color w:val="222222"/>
          <w:sz w:val="24"/>
          <w:szCs w:val="24"/>
          <w:shd w:val="clear" w:color="auto" w:fill="FFFFFF"/>
          <w:lang w:val="sq-AL"/>
        </w:rPr>
      </w:pPr>
      <w:r w:rsidRPr="00683D4F">
        <w:rPr>
          <w:rFonts w:ascii="Times New Roman" w:hAnsi="Times New Roman" w:cs="Times New Roman"/>
          <w:color w:val="222222"/>
          <w:sz w:val="24"/>
          <w:szCs w:val="24"/>
          <w:shd w:val="clear" w:color="auto" w:fill="FFFFFF"/>
          <w:lang w:val="sq-AL"/>
        </w:rPr>
        <w:t xml:space="preserve">1. Kompetenca e komunikimit dhe të shprehurit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 Nxënësi prezanton idetë dhe rezultatet e kërkimit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Përdor terminologji shkencore (acid, bazë, pH)</w:t>
      </w:r>
    </w:p>
    <w:p w14:paraId="31EDF424" w14:textId="64428B16" w:rsidR="00954097" w:rsidRPr="00683D4F" w:rsidRDefault="00954097" w:rsidP="00B178B1">
      <w:pPr>
        <w:rPr>
          <w:rFonts w:ascii="Times New Roman" w:hAnsi="Times New Roman" w:cs="Times New Roman"/>
          <w:color w:val="222222"/>
          <w:sz w:val="24"/>
          <w:szCs w:val="24"/>
          <w:shd w:val="clear" w:color="auto" w:fill="FFFFFF"/>
          <w:lang w:val="sq-AL"/>
        </w:rPr>
      </w:pPr>
      <w:r w:rsidRPr="00683D4F">
        <w:rPr>
          <w:rFonts w:ascii="Times New Roman" w:hAnsi="Times New Roman" w:cs="Times New Roman"/>
          <w:color w:val="222222"/>
          <w:sz w:val="24"/>
          <w:szCs w:val="24"/>
          <w:shd w:val="clear" w:color="auto" w:fill="FFFFFF"/>
          <w:lang w:val="sq-AL"/>
        </w:rPr>
        <w:t xml:space="preserve"> 2. Kompetenca e të menduarit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 Analizon dhe krahason vlerat e pH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 Nxjerr përfundime nga eksperimentet dhe informacioni i marrë nga IA </w:t>
      </w:r>
    </w:p>
    <w:p w14:paraId="10BBD2E3" w14:textId="1D307C80" w:rsidR="00954097" w:rsidRPr="00683D4F" w:rsidRDefault="00954097" w:rsidP="00B178B1">
      <w:pPr>
        <w:rPr>
          <w:rFonts w:ascii="Times New Roman" w:hAnsi="Times New Roman" w:cs="Times New Roman"/>
          <w:color w:val="222222"/>
          <w:sz w:val="24"/>
          <w:szCs w:val="24"/>
          <w:shd w:val="clear" w:color="auto" w:fill="FFFFFF"/>
          <w:lang w:val="sq-AL"/>
        </w:rPr>
      </w:pPr>
      <w:r w:rsidRPr="00683D4F">
        <w:rPr>
          <w:rFonts w:ascii="Times New Roman" w:hAnsi="Times New Roman" w:cs="Times New Roman"/>
          <w:color w:val="222222"/>
          <w:sz w:val="24"/>
          <w:szCs w:val="24"/>
          <w:shd w:val="clear" w:color="auto" w:fill="FFFFFF"/>
          <w:lang w:val="sq-AL"/>
        </w:rPr>
        <w:t xml:space="preserve">3. Kompetenca e të nxënit për të nxënë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 Përdor IA për të marrë informacion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Reflekton mbi mënyrën e të nxënit</w:t>
      </w:r>
    </w:p>
    <w:p w14:paraId="1095FEB9" w14:textId="535A6E54" w:rsidR="00954097" w:rsidRPr="00683D4F" w:rsidRDefault="00954097" w:rsidP="00B178B1">
      <w:pPr>
        <w:rPr>
          <w:rFonts w:ascii="Times New Roman" w:hAnsi="Times New Roman" w:cs="Times New Roman"/>
          <w:color w:val="222222"/>
          <w:sz w:val="24"/>
          <w:szCs w:val="24"/>
          <w:shd w:val="clear" w:color="auto" w:fill="FFFFFF"/>
          <w:lang w:val="sq-AL"/>
        </w:rPr>
      </w:pPr>
      <w:r w:rsidRPr="00683D4F">
        <w:rPr>
          <w:rFonts w:ascii="Times New Roman" w:hAnsi="Times New Roman" w:cs="Times New Roman"/>
          <w:color w:val="222222"/>
          <w:sz w:val="24"/>
          <w:szCs w:val="24"/>
          <w:shd w:val="clear" w:color="auto" w:fill="FFFFFF"/>
          <w:lang w:val="sq-AL"/>
        </w:rPr>
        <w:t xml:space="preserve"> 4. Kompetenca digjitale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Përdor mjete si ChatGPT për kërkim dhe zgjidhje problemesh</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 • Vlerëson saktësinë e informacionit digjital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5. Kompetenca për jetën, sipërmarrjen dhe mjedisin </w:t>
      </w:r>
      <w:r w:rsidR="0093104E">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 Lidh konceptin e pH me përdorime në jetën e përditshme (ushqim, trup, produkt </w:t>
      </w:r>
    </w:p>
    <w:p w14:paraId="3D0636CC" w14:textId="228D7009" w:rsidR="00954097" w:rsidRPr="00683D4F" w:rsidRDefault="0093104E" w:rsidP="00B178B1">
      <w:pPr>
        <w:rPr>
          <w:rFonts w:ascii="Times New Roman" w:hAnsi="Times New Roman" w:cs="Times New Roman"/>
          <w:color w:val="222222"/>
          <w:sz w:val="24"/>
          <w:szCs w:val="24"/>
          <w:shd w:val="clear" w:color="auto" w:fill="FFFFFF"/>
          <w:lang w:val="sq-AL"/>
        </w:rPr>
      </w:pPr>
      <w:r>
        <w:rPr>
          <w:rFonts w:ascii="Times New Roman" w:hAnsi="Times New Roman" w:cs="Times New Roman"/>
          <w:color w:val="222222"/>
          <w:sz w:val="24"/>
          <w:szCs w:val="24"/>
          <w:shd w:val="clear" w:color="auto" w:fill="FFFFFF"/>
          <w:lang w:val="sq-AL"/>
        </w:rPr>
        <w:t xml:space="preserve">Tregues </w:t>
      </w:r>
      <w:r w:rsidR="00954097" w:rsidRPr="00683D4F">
        <w:rPr>
          <w:rFonts w:ascii="Times New Roman" w:hAnsi="Times New Roman" w:cs="Times New Roman"/>
          <w:color w:val="222222"/>
          <w:sz w:val="24"/>
          <w:szCs w:val="24"/>
          <w:shd w:val="clear" w:color="auto" w:fill="FFFFFF"/>
          <w:lang w:val="sq-AL"/>
        </w:rPr>
        <w:t xml:space="preserve">të arritjes </w:t>
      </w:r>
      <w:r w:rsidR="00336830">
        <w:rPr>
          <w:rFonts w:ascii="Times New Roman" w:hAnsi="Times New Roman" w:cs="Times New Roman"/>
          <w:color w:val="222222"/>
          <w:sz w:val="24"/>
          <w:szCs w:val="24"/>
          <w:shd w:val="clear" w:color="auto" w:fill="FFFFFF"/>
          <w:lang w:val="sq-AL"/>
        </w:rPr>
        <w:t xml:space="preserve">                                                                                                                                                                        </w:t>
      </w:r>
      <w:r w:rsidR="00954097" w:rsidRPr="00683D4F">
        <w:rPr>
          <w:rFonts w:ascii="Times New Roman" w:hAnsi="Times New Roman" w:cs="Times New Roman"/>
          <w:color w:val="222222"/>
          <w:sz w:val="24"/>
          <w:szCs w:val="24"/>
          <w:shd w:val="clear" w:color="auto" w:fill="FFFFFF"/>
          <w:lang w:val="sq-AL"/>
        </w:rPr>
        <w:t xml:space="preserve">• Identifikon saktë substancat si acide, bazë ose neutrale </w:t>
      </w:r>
      <w:r w:rsidR="00336830">
        <w:rPr>
          <w:rFonts w:ascii="Times New Roman" w:hAnsi="Times New Roman" w:cs="Times New Roman"/>
          <w:color w:val="222222"/>
          <w:sz w:val="24"/>
          <w:szCs w:val="24"/>
          <w:shd w:val="clear" w:color="auto" w:fill="FFFFFF"/>
          <w:lang w:val="sq-AL"/>
        </w:rPr>
        <w:t xml:space="preserve">                                                                                        </w:t>
      </w:r>
      <w:r w:rsidR="00954097" w:rsidRPr="00683D4F">
        <w:rPr>
          <w:rFonts w:ascii="Times New Roman" w:hAnsi="Times New Roman" w:cs="Times New Roman"/>
          <w:color w:val="222222"/>
          <w:sz w:val="24"/>
          <w:szCs w:val="24"/>
          <w:shd w:val="clear" w:color="auto" w:fill="FFFFFF"/>
          <w:lang w:val="sq-AL"/>
        </w:rPr>
        <w:t xml:space="preserve">• Shpjegon rëndësinë e pH në situata reale </w:t>
      </w:r>
      <w:r w:rsidR="00336830">
        <w:rPr>
          <w:rFonts w:ascii="Times New Roman" w:hAnsi="Times New Roman" w:cs="Times New Roman"/>
          <w:color w:val="222222"/>
          <w:sz w:val="24"/>
          <w:szCs w:val="24"/>
          <w:shd w:val="clear" w:color="auto" w:fill="FFFFFF"/>
          <w:lang w:val="sq-AL"/>
        </w:rPr>
        <w:t xml:space="preserve">                                                                                                   </w:t>
      </w:r>
      <w:r w:rsidR="00954097" w:rsidRPr="00683D4F">
        <w:rPr>
          <w:rFonts w:ascii="Times New Roman" w:hAnsi="Times New Roman" w:cs="Times New Roman"/>
          <w:color w:val="222222"/>
          <w:sz w:val="24"/>
          <w:szCs w:val="24"/>
          <w:shd w:val="clear" w:color="auto" w:fill="FFFFFF"/>
          <w:lang w:val="sq-AL"/>
        </w:rPr>
        <w:t xml:space="preserve">• Përdor në mënyrë të pavarur IA për kërkim </w:t>
      </w:r>
      <w:r w:rsidR="00336830">
        <w:rPr>
          <w:rFonts w:ascii="Times New Roman" w:hAnsi="Times New Roman" w:cs="Times New Roman"/>
          <w:color w:val="222222"/>
          <w:sz w:val="24"/>
          <w:szCs w:val="24"/>
          <w:shd w:val="clear" w:color="auto" w:fill="FFFFFF"/>
          <w:lang w:val="sq-AL"/>
        </w:rPr>
        <w:t xml:space="preserve">                                                                                                           </w:t>
      </w:r>
      <w:r w:rsidR="00954097" w:rsidRPr="00683D4F">
        <w:rPr>
          <w:rFonts w:ascii="Times New Roman" w:hAnsi="Times New Roman" w:cs="Times New Roman"/>
          <w:color w:val="222222"/>
          <w:sz w:val="24"/>
          <w:szCs w:val="24"/>
          <w:shd w:val="clear" w:color="auto" w:fill="FFFFFF"/>
          <w:lang w:val="sq-AL"/>
        </w:rPr>
        <w:t xml:space="preserve">• Bashkëpunon në grup dhe kontribuon në diskutim </w:t>
      </w:r>
      <w:r w:rsidR="00336830">
        <w:rPr>
          <w:rFonts w:ascii="Times New Roman" w:hAnsi="Times New Roman" w:cs="Times New Roman"/>
          <w:color w:val="222222"/>
          <w:sz w:val="24"/>
          <w:szCs w:val="24"/>
          <w:shd w:val="clear" w:color="auto" w:fill="FFFFFF"/>
          <w:lang w:val="sq-AL"/>
        </w:rPr>
        <w:t xml:space="preserve">                                                                                 </w:t>
      </w:r>
      <w:r w:rsidR="00954097" w:rsidRPr="00683D4F">
        <w:rPr>
          <w:rFonts w:ascii="Times New Roman" w:hAnsi="Times New Roman" w:cs="Times New Roman"/>
          <w:color w:val="222222"/>
          <w:sz w:val="24"/>
          <w:szCs w:val="24"/>
          <w:shd w:val="clear" w:color="auto" w:fill="FFFFFF"/>
          <w:lang w:val="sq-AL"/>
        </w:rPr>
        <w:t>• Demonstron aftësi në interpretimin e rezultateve eksperimentale</w:t>
      </w:r>
      <w:r w:rsidR="00336830">
        <w:rPr>
          <w:rFonts w:ascii="Times New Roman" w:hAnsi="Times New Roman" w:cs="Times New Roman"/>
          <w:color w:val="222222"/>
          <w:sz w:val="24"/>
          <w:szCs w:val="24"/>
          <w:shd w:val="clear" w:color="auto" w:fill="FFFFFF"/>
          <w:lang w:val="sq-AL"/>
        </w:rPr>
        <w:t xml:space="preserve">                                                                                                                        </w:t>
      </w:r>
      <w:r w:rsidR="00954097" w:rsidRPr="00683D4F">
        <w:rPr>
          <w:rFonts w:ascii="Times New Roman" w:hAnsi="Times New Roman" w:cs="Times New Roman"/>
          <w:color w:val="222222"/>
          <w:sz w:val="24"/>
          <w:szCs w:val="24"/>
          <w:shd w:val="clear" w:color="auto" w:fill="FFFFFF"/>
          <w:lang w:val="sq-AL"/>
        </w:rPr>
        <w:t>Metodat e përdorura</w:t>
      </w:r>
      <w:r w:rsidR="00336830">
        <w:rPr>
          <w:rFonts w:ascii="Times New Roman" w:hAnsi="Times New Roman" w:cs="Times New Roman"/>
          <w:color w:val="222222"/>
          <w:sz w:val="24"/>
          <w:szCs w:val="24"/>
          <w:shd w:val="clear" w:color="auto" w:fill="FFFFFF"/>
          <w:lang w:val="sq-AL"/>
        </w:rPr>
        <w:t>:</w:t>
      </w:r>
      <w:r w:rsidR="00954097" w:rsidRPr="00683D4F">
        <w:rPr>
          <w:rFonts w:ascii="Times New Roman" w:hAnsi="Times New Roman" w:cs="Times New Roman"/>
          <w:color w:val="222222"/>
          <w:sz w:val="24"/>
          <w:szCs w:val="24"/>
          <w:shd w:val="clear" w:color="auto" w:fill="FFFFFF"/>
          <w:lang w:val="sq-AL"/>
        </w:rPr>
        <w:t xml:space="preserve"> Mësim i bazuar në kërkim</w:t>
      </w:r>
      <w:r w:rsidR="00336830">
        <w:rPr>
          <w:rFonts w:ascii="Times New Roman" w:hAnsi="Times New Roman" w:cs="Times New Roman"/>
          <w:color w:val="222222"/>
          <w:sz w:val="24"/>
          <w:szCs w:val="24"/>
          <w:shd w:val="clear" w:color="auto" w:fill="FFFFFF"/>
          <w:lang w:val="sq-AL"/>
        </w:rPr>
        <w:t>;</w:t>
      </w:r>
      <w:r w:rsidR="00954097" w:rsidRPr="00683D4F">
        <w:rPr>
          <w:rFonts w:ascii="Times New Roman" w:hAnsi="Times New Roman" w:cs="Times New Roman"/>
          <w:color w:val="222222"/>
          <w:sz w:val="24"/>
          <w:szCs w:val="24"/>
          <w:shd w:val="clear" w:color="auto" w:fill="FFFFFF"/>
          <w:lang w:val="sq-AL"/>
        </w:rPr>
        <w:t>Punë në grup</w:t>
      </w:r>
      <w:r w:rsidR="00336830">
        <w:rPr>
          <w:rFonts w:ascii="Times New Roman" w:hAnsi="Times New Roman" w:cs="Times New Roman"/>
          <w:color w:val="222222"/>
          <w:sz w:val="24"/>
          <w:szCs w:val="24"/>
          <w:shd w:val="clear" w:color="auto" w:fill="FFFFFF"/>
          <w:lang w:val="sq-AL"/>
        </w:rPr>
        <w:t>;</w:t>
      </w:r>
      <w:r w:rsidR="00954097" w:rsidRPr="00683D4F">
        <w:rPr>
          <w:rFonts w:ascii="Times New Roman" w:hAnsi="Times New Roman" w:cs="Times New Roman"/>
          <w:color w:val="222222"/>
          <w:sz w:val="24"/>
          <w:szCs w:val="24"/>
          <w:shd w:val="clear" w:color="auto" w:fill="FFFFFF"/>
          <w:lang w:val="sq-AL"/>
        </w:rPr>
        <w:t>Përdorimi i teknologjisë (IA)</w:t>
      </w:r>
      <w:r w:rsidR="00336830">
        <w:rPr>
          <w:rFonts w:ascii="Times New Roman" w:hAnsi="Times New Roman" w:cs="Times New Roman"/>
          <w:color w:val="222222"/>
          <w:sz w:val="24"/>
          <w:szCs w:val="24"/>
          <w:shd w:val="clear" w:color="auto" w:fill="FFFFFF"/>
          <w:lang w:val="sq-AL"/>
        </w:rPr>
        <w:t>;</w:t>
      </w:r>
      <w:r w:rsidR="00954097" w:rsidRPr="00683D4F">
        <w:rPr>
          <w:rFonts w:ascii="Times New Roman" w:hAnsi="Times New Roman" w:cs="Times New Roman"/>
          <w:color w:val="222222"/>
          <w:sz w:val="24"/>
          <w:szCs w:val="24"/>
          <w:shd w:val="clear" w:color="auto" w:fill="FFFFFF"/>
          <w:lang w:val="sq-AL"/>
        </w:rPr>
        <w:t>Eksperime</w:t>
      </w:r>
      <w:r w:rsidR="00336830">
        <w:rPr>
          <w:rFonts w:ascii="Times New Roman" w:hAnsi="Times New Roman" w:cs="Times New Roman"/>
          <w:color w:val="222222"/>
          <w:sz w:val="24"/>
          <w:szCs w:val="24"/>
          <w:shd w:val="clear" w:color="auto" w:fill="FFFFFF"/>
          <w:lang w:val="sq-AL"/>
        </w:rPr>
        <w:t>n</w:t>
      </w:r>
      <w:r w:rsidR="00954097" w:rsidRPr="00683D4F">
        <w:rPr>
          <w:rFonts w:ascii="Times New Roman" w:hAnsi="Times New Roman" w:cs="Times New Roman"/>
          <w:color w:val="222222"/>
          <w:sz w:val="24"/>
          <w:szCs w:val="24"/>
          <w:shd w:val="clear" w:color="auto" w:fill="FFFFFF"/>
          <w:lang w:val="sq-AL"/>
        </w:rPr>
        <w:t>t praktik</w:t>
      </w:r>
    </w:p>
    <w:p w14:paraId="32711497" w14:textId="53AE8B0E" w:rsidR="00954097" w:rsidRPr="00683D4F" w:rsidRDefault="00954097" w:rsidP="00B178B1">
      <w:pPr>
        <w:rPr>
          <w:rFonts w:ascii="Times New Roman" w:hAnsi="Times New Roman" w:cs="Times New Roman"/>
          <w:color w:val="222222"/>
          <w:sz w:val="24"/>
          <w:szCs w:val="24"/>
          <w:shd w:val="clear" w:color="auto" w:fill="FFFFFF"/>
          <w:lang w:val="sq-AL"/>
        </w:rPr>
      </w:pPr>
      <w:r w:rsidRPr="00683D4F">
        <w:rPr>
          <w:rFonts w:ascii="Times New Roman" w:hAnsi="Times New Roman" w:cs="Times New Roman"/>
          <w:color w:val="222222"/>
          <w:sz w:val="24"/>
          <w:szCs w:val="24"/>
          <w:shd w:val="clear" w:color="auto" w:fill="FFFFFF"/>
          <w:lang w:val="sq-AL"/>
        </w:rPr>
        <w:t>Vlerësimi</w:t>
      </w:r>
      <w:r w:rsidR="00336830">
        <w:rPr>
          <w:rFonts w:ascii="Times New Roman" w:hAnsi="Times New Roman" w:cs="Times New Roman"/>
          <w:color w:val="222222"/>
          <w:sz w:val="24"/>
          <w:szCs w:val="24"/>
          <w:shd w:val="clear" w:color="auto" w:fill="FFFFFF"/>
          <w:lang w:val="sq-AL"/>
        </w:rPr>
        <w:t>:</w:t>
      </w:r>
      <w:r w:rsidRPr="00683D4F">
        <w:rPr>
          <w:rFonts w:ascii="Times New Roman" w:hAnsi="Times New Roman" w:cs="Times New Roman"/>
          <w:color w:val="222222"/>
          <w:sz w:val="24"/>
          <w:szCs w:val="24"/>
          <w:shd w:val="clear" w:color="auto" w:fill="FFFFFF"/>
          <w:lang w:val="sq-AL"/>
        </w:rPr>
        <w:t xml:space="preserve"> Vlerësim formues gjatë gjithë orës</w:t>
      </w:r>
      <w:r w:rsidR="00336830">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Vëzhgim i punës në grup</w:t>
      </w:r>
      <w:r w:rsidR="00336830">
        <w:rPr>
          <w:rFonts w:ascii="Times New Roman" w:hAnsi="Times New Roman" w:cs="Times New Roman"/>
          <w:color w:val="222222"/>
          <w:sz w:val="24"/>
          <w:szCs w:val="24"/>
          <w:shd w:val="clear" w:color="auto" w:fill="FFFFFF"/>
          <w:lang w:val="sq-AL"/>
        </w:rPr>
        <w:t>;</w:t>
      </w:r>
      <w:r w:rsidRPr="00683D4F">
        <w:rPr>
          <w:rFonts w:ascii="Times New Roman" w:hAnsi="Times New Roman" w:cs="Times New Roman"/>
          <w:color w:val="222222"/>
          <w:sz w:val="24"/>
          <w:szCs w:val="24"/>
          <w:shd w:val="clear" w:color="auto" w:fill="FFFFFF"/>
          <w:lang w:val="sq-AL"/>
        </w:rPr>
        <w:t xml:space="preserve"> Pyetje dhe përgjigje</w:t>
      </w:r>
      <w:r w:rsidR="00336830">
        <w:rPr>
          <w:rFonts w:ascii="Times New Roman" w:hAnsi="Times New Roman" w:cs="Times New Roman"/>
          <w:color w:val="222222"/>
          <w:sz w:val="24"/>
          <w:szCs w:val="24"/>
          <w:shd w:val="clear" w:color="auto" w:fill="FFFFFF"/>
          <w:lang w:val="sq-AL"/>
        </w:rPr>
        <w:t xml:space="preserve">; </w:t>
      </w:r>
      <w:r w:rsidRPr="00683D4F">
        <w:rPr>
          <w:rFonts w:ascii="Times New Roman" w:hAnsi="Times New Roman" w:cs="Times New Roman"/>
          <w:color w:val="222222"/>
          <w:sz w:val="24"/>
          <w:szCs w:val="24"/>
          <w:shd w:val="clear" w:color="auto" w:fill="FFFFFF"/>
          <w:lang w:val="sq-AL"/>
        </w:rPr>
        <w:t xml:space="preserve">Reflektim individual </w:t>
      </w:r>
    </w:p>
    <w:p w14:paraId="372FAE96" w14:textId="41FE2505" w:rsidR="00954097" w:rsidRPr="00683D4F" w:rsidRDefault="00954097" w:rsidP="00B178B1">
      <w:pPr>
        <w:rPr>
          <w:rFonts w:ascii="Times New Roman" w:hAnsi="Times New Roman" w:cs="Times New Roman"/>
          <w:noProof/>
          <w:sz w:val="24"/>
          <w:szCs w:val="24"/>
          <w:lang w:val="sq-AL"/>
        </w:rPr>
      </w:pPr>
      <w:r w:rsidRPr="00683D4F">
        <w:rPr>
          <w:rFonts w:ascii="Times New Roman" w:hAnsi="Times New Roman" w:cs="Times New Roman"/>
          <w:color w:val="222222"/>
          <w:sz w:val="24"/>
          <w:szCs w:val="24"/>
          <w:shd w:val="clear" w:color="auto" w:fill="FFFFFF"/>
          <w:lang w:val="sq-AL"/>
        </w:rPr>
        <w:t>Përfundim</w:t>
      </w:r>
      <w:r w:rsidR="00336830">
        <w:rPr>
          <w:rFonts w:ascii="Times New Roman" w:hAnsi="Times New Roman" w:cs="Times New Roman"/>
          <w:color w:val="222222"/>
          <w:sz w:val="24"/>
          <w:szCs w:val="24"/>
          <w:shd w:val="clear" w:color="auto" w:fill="FFFFFF"/>
          <w:lang w:val="sq-AL"/>
        </w:rPr>
        <w:t xml:space="preserve">e: </w:t>
      </w:r>
      <w:r w:rsidRPr="00683D4F">
        <w:rPr>
          <w:rFonts w:ascii="Times New Roman" w:hAnsi="Times New Roman" w:cs="Times New Roman"/>
          <w:color w:val="222222"/>
          <w:sz w:val="24"/>
          <w:szCs w:val="24"/>
          <w:shd w:val="clear" w:color="auto" w:fill="FFFFFF"/>
          <w:lang w:val="sq-AL"/>
        </w:rPr>
        <w:t xml:space="preserve"> Kjo praktikë e mirë demonstron integrimin efektiv të Inteligjencës Artificiale në mësimdhënie, duke kontribuar në zhvillimin e kompetencave kyçe të nxënësve dhe në rritjen e cilësisë së procesit mësim</w:t>
      </w:r>
    </w:p>
    <w:p w14:paraId="0DC5C224" w14:textId="0060C3F1" w:rsidR="00954097" w:rsidRPr="00683D4F" w:rsidRDefault="00954097" w:rsidP="00336830">
      <w:pPr>
        <w:rPr>
          <w:rFonts w:ascii="Times New Roman" w:hAnsi="Times New Roman" w:cs="Times New Roman"/>
          <w:sz w:val="24"/>
          <w:szCs w:val="24"/>
          <w:lang w:val="sq-AL"/>
        </w:rPr>
      </w:pPr>
      <w:r w:rsidRPr="00683D4F">
        <w:rPr>
          <w:rFonts w:ascii="Times New Roman" w:hAnsi="Times New Roman" w:cs="Times New Roman"/>
          <w:sz w:val="24"/>
          <w:szCs w:val="24"/>
          <w:lang w:val="sq-AL"/>
        </w:rPr>
        <w:t>Nxënësit përdorën ChatGPT për të kërkuar informacion, për të gjetur shembuj dhe për të zgjidhur ushtrime.Kjo metodë rriti motivimin, bashkëpunimin dhe mendimin kritik. Nga ana ime, përmirësova aftësitë digjitale dhe krijova një mjedis më interaktiv.U hasën sfida si mungesa e pajisjeve dhe nevoja për orientim, por u menaxhuan përmes punës në grup.</w:t>
      </w:r>
      <w:r w:rsidRPr="00683D4F">
        <w:rPr>
          <w:rFonts w:ascii="Times New Roman" w:hAnsi="Times New Roman" w:cs="Times New Roman"/>
          <w:sz w:val="24"/>
          <w:szCs w:val="24"/>
          <w:lang w:val="sq-AL"/>
        </w:rPr>
        <w:br/>
        <w:t>Në përfundim, përdorimi i IA përfaqëson një qasje inovative që përmirëson cilësinë e të nxënit dhe zhvillimin profesional.</w:t>
      </w:r>
    </w:p>
    <w:p w14:paraId="76B5A97B" w14:textId="77777777" w:rsidR="00954097" w:rsidRPr="003A20B9" w:rsidRDefault="00954097" w:rsidP="00B178B1">
      <w:pPr>
        <w:shd w:val="clear" w:color="auto" w:fill="FFFFFF"/>
        <w:spacing w:after="0"/>
        <w:rPr>
          <w:rFonts w:ascii="Times New Roman" w:eastAsia="Times New Roman" w:hAnsi="Times New Roman" w:cs="Times New Roman"/>
          <w:color w:val="222222"/>
          <w:sz w:val="24"/>
          <w:szCs w:val="24"/>
          <w:lang w:val="sq-AL"/>
        </w:rPr>
      </w:pPr>
      <w:r w:rsidRPr="003A20B9">
        <w:rPr>
          <w:rFonts w:ascii="Times New Roman" w:eastAsia="Times New Roman" w:hAnsi="Times New Roman" w:cs="Times New Roman"/>
          <w:color w:val="222222"/>
          <w:sz w:val="24"/>
          <w:szCs w:val="24"/>
          <w:lang w:val="sq-AL"/>
        </w:rPr>
        <w:t xml:space="preserve">Lojëra didaktike për pH </w:t>
      </w:r>
    </w:p>
    <w:p w14:paraId="05B406EA" w14:textId="77777777" w:rsidR="00954097" w:rsidRPr="003A20B9" w:rsidRDefault="00954097" w:rsidP="00B178B1">
      <w:pPr>
        <w:pStyle w:val="ListParagraph"/>
        <w:numPr>
          <w:ilvl w:val="0"/>
          <w:numId w:val="15"/>
        </w:numPr>
        <w:shd w:val="clear" w:color="auto" w:fill="FFFFFF"/>
        <w:spacing w:after="0"/>
        <w:rPr>
          <w:rFonts w:ascii="Times New Roman" w:eastAsia="Times New Roman" w:hAnsi="Times New Roman" w:cs="Times New Roman"/>
          <w:color w:val="222222"/>
          <w:sz w:val="24"/>
          <w:szCs w:val="24"/>
          <w:lang w:val="sq-AL"/>
        </w:rPr>
      </w:pPr>
      <w:r w:rsidRPr="003A20B9">
        <w:rPr>
          <w:rFonts w:ascii="Times New Roman" w:eastAsia="Times New Roman" w:hAnsi="Times New Roman" w:cs="Times New Roman"/>
          <w:color w:val="222222"/>
          <w:sz w:val="24"/>
          <w:szCs w:val="24"/>
          <w:lang w:val="sq-AL"/>
        </w:rPr>
        <w:lastRenderedPageBreak/>
        <w:t>“Gjej pH-in”</w:t>
      </w:r>
    </w:p>
    <w:p w14:paraId="6679E66B"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Si luhet:</w:t>
      </w:r>
    </w:p>
    <w:p w14:paraId="6D89858A"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  Jap disa produkte të përditshme (limon, qumësht, sapun, uthull) </w:t>
      </w:r>
    </w:p>
    <w:p w14:paraId="4FD4E3D6" w14:textId="743D4870"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Nxënësit duhet të:</w:t>
      </w:r>
    </w:p>
    <w:p w14:paraId="35356761"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 Parashikojnë nëse janë acid/bazë/neutral. </w:t>
      </w:r>
    </w:p>
    <w:p w14:paraId="5CCBB786" w14:textId="77777777" w:rsidR="00954097" w:rsidRPr="00683D4F" w:rsidRDefault="00954097" w:rsidP="00B178B1">
      <w:pPr>
        <w:shd w:val="clear" w:color="auto" w:fill="FFFFFF"/>
        <w:spacing w:after="0"/>
        <w:rPr>
          <w:rFonts w:ascii="Times New Roman" w:eastAsia="Times New Roman" w:hAnsi="Times New Roman" w:cs="Times New Roman"/>
          <w:noProof/>
          <w:color w:val="222222"/>
          <w:sz w:val="24"/>
          <w:szCs w:val="24"/>
          <w:lang w:val="sq-AL"/>
        </w:rPr>
      </w:pPr>
      <w:r w:rsidRPr="00683D4F">
        <w:rPr>
          <w:rFonts w:ascii="Times New Roman" w:eastAsia="Times New Roman" w:hAnsi="Times New Roman" w:cs="Times New Roman"/>
          <w:color w:val="222222"/>
          <w:sz w:val="24"/>
          <w:szCs w:val="24"/>
          <w:lang w:val="sq-AL"/>
        </w:rPr>
        <w:t>• Vendosin një vlerë të përafërt pH fiton grupi me më shumë përgjigje të sakta </w:t>
      </w:r>
    </w:p>
    <w:p w14:paraId="0E4C6DDE"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E bën orën më dinamike dhe aktivizon njohuritë paraprake </w:t>
      </w:r>
    </w:p>
    <w:p w14:paraId="48E994F5" w14:textId="0DC277F1"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2</w:t>
      </w:r>
      <w:r w:rsidRPr="003A20B9">
        <w:rPr>
          <w:rFonts w:ascii="Times New Roman" w:eastAsia="Times New Roman" w:hAnsi="Times New Roman" w:cs="Times New Roman"/>
          <w:color w:val="222222"/>
          <w:sz w:val="24"/>
          <w:szCs w:val="24"/>
          <w:lang w:val="sq-AL"/>
        </w:rPr>
        <w:t>.  “Puzzle i pH”</w:t>
      </w:r>
      <w:r w:rsidRPr="00683D4F">
        <w:rPr>
          <w:rFonts w:ascii="Times New Roman" w:eastAsia="Times New Roman" w:hAnsi="Times New Roman" w:cs="Times New Roman"/>
          <w:b/>
          <w:bCs/>
          <w:color w:val="222222"/>
          <w:sz w:val="24"/>
          <w:szCs w:val="24"/>
          <w:lang w:val="sq-AL"/>
        </w:rPr>
        <w:t xml:space="preserve"> </w:t>
      </w:r>
      <w:r w:rsidRPr="00683D4F">
        <w:rPr>
          <w:rFonts w:ascii="Times New Roman" w:eastAsia="Times New Roman" w:hAnsi="Times New Roman" w:cs="Times New Roman"/>
          <w:color w:val="222222"/>
          <w:sz w:val="24"/>
          <w:szCs w:val="24"/>
          <w:lang w:val="sq-AL"/>
        </w:rPr>
        <w:t xml:space="preserve">Si luhet: • Jep karta me: • vlera pH • përshkrime • substanca </w:t>
      </w:r>
    </w:p>
    <w:p w14:paraId="44045EF5" w14:textId="77777777" w:rsidR="00954097" w:rsidRPr="00683D4F" w:rsidRDefault="00954097" w:rsidP="00B178B1">
      <w:pPr>
        <w:shd w:val="clear" w:color="auto" w:fill="FFFFFF"/>
        <w:spacing w:after="0"/>
        <w:rPr>
          <w:rFonts w:ascii="Times New Roman" w:eastAsia="Times New Roman" w:hAnsi="Times New Roman" w:cs="Times New Roman"/>
          <w:noProof/>
          <w:color w:val="222222"/>
          <w:sz w:val="24"/>
          <w:szCs w:val="24"/>
          <w:lang w:val="sq-AL"/>
        </w:rPr>
      </w:pPr>
      <w:r w:rsidRPr="00683D4F">
        <w:rPr>
          <w:rFonts w:ascii="Times New Roman" w:eastAsia="Times New Roman" w:hAnsi="Times New Roman" w:cs="Times New Roman"/>
          <w:color w:val="222222"/>
          <w:sz w:val="24"/>
          <w:szCs w:val="24"/>
          <w:lang w:val="sq-AL"/>
        </w:rPr>
        <w:t>• Nxënësit duhet t’i lidhin saktë (p.sh. pH = 2 → limon → acid) </w:t>
      </w:r>
    </w:p>
    <w:p w14:paraId="76BBC2AE"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Punë logjike + bashkëpunim</w:t>
      </w:r>
    </w:p>
    <w:p w14:paraId="57D1EF31" w14:textId="6F5046D2" w:rsidR="00954097" w:rsidRPr="00336830" w:rsidRDefault="00954097" w:rsidP="00336830">
      <w:pPr>
        <w:pStyle w:val="ListParagraph"/>
        <w:numPr>
          <w:ilvl w:val="0"/>
          <w:numId w:val="16"/>
        </w:numPr>
        <w:shd w:val="clear" w:color="auto" w:fill="FFFFFF"/>
        <w:spacing w:after="0"/>
        <w:rPr>
          <w:rFonts w:ascii="Times New Roman" w:eastAsia="Times New Roman" w:hAnsi="Times New Roman" w:cs="Times New Roman"/>
          <w:color w:val="222222"/>
          <w:sz w:val="24"/>
          <w:szCs w:val="24"/>
          <w:lang w:val="sq-AL"/>
        </w:rPr>
      </w:pPr>
      <w:r w:rsidRPr="003A20B9">
        <w:rPr>
          <w:rFonts w:ascii="Times New Roman" w:eastAsia="Times New Roman" w:hAnsi="Times New Roman" w:cs="Times New Roman"/>
          <w:color w:val="222222"/>
          <w:sz w:val="24"/>
          <w:szCs w:val="24"/>
          <w:lang w:val="sq-AL"/>
        </w:rPr>
        <w:t>“Kush përgjigjet më shpejt?</w:t>
      </w:r>
      <w:r w:rsidRPr="00336830">
        <w:rPr>
          <w:rFonts w:ascii="Times New Roman" w:eastAsia="Times New Roman" w:hAnsi="Times New Roman" w:cs="Times New Roman"/>
          <w:b/>
          <w:bCs/>
          <w:color w:val="222222"/>
          <w:sz w:val="24"/>
          <w:szCs w:val="24"/>
          <w:lang w:val="sq-AL"/>
        </w:rPr>
        <w:t>”</w:t>
      </w:r>
      <w:r w:rsidRPr="00336830">
        <w:rPr>
          <w:rFonts w:ascii="Times New Roman" w:eastAsia="Times New Roman" w:hAnsi="Times New Roman" w:cs="Times New Roman"/>
          <w:color w:val="222222"/>
          <w:sz w:val="24"/>
          <w:szCs w:val="24"/>
          <w:lang w:val="sq-AL"/>
        </w:rPr>
        <w:t xml:space="preserve"> Si luhet: </w:t>
      </w:r>
    </w:p>
    <w:p w14:paraId="346A6958" w14:textId="11374E8E" w:rsidR="00954097" w:rsidRPr="00683D4F" w:rsidRDefault="00336830" w:rsidP="00B178B1">
      <w:pPr>
        <w:shd w:val="clear" w:color="auto" w:fill="FFFFFF"/>
        <w:spacing w:after="0"/>
        <w:rPr>
          <w:rFonts w:ascii="Times New Roman" w:eastAsia="Times New Roman" w:hAnsi="Times New Roman" w:cs="Times New Roman"/>
          <w:color w:val="222222"/>
          <w:sz w:val="24"/>
          <w:szCs w:val="24"/>
          <w:lang w:val="sq-AL"/>
        </w:rPr>
      </w:pPr>
      <w:r>
        <w:rPr>
          <w:rFonts w:ascii="Times New Roman" w:eastAsia="Times New Roman" w:hAnsi="Times New Roman" w:cs="Times New Roman"/>
          <w:color w:val="222222"/>
          <w:sz w:val="24"/>
          <w:szCs w:val="24"/>
          <w:lang w:val="sq-AL"/>
        </w:rPr>
        <w:t xml:space="preserve"> </w:t>
      </w:r>
      <w:r w:rsidR="00954097" w:rsidRPr="00683D4F">
        <w:rPr>
          <w:rFonts w:ascii="Times New Roman" w:eastAsia="Times New Roman" w:hAnsi="Times New Roman" w:cs="Times New Roman"/>
          <w:color w:val="222222"/>
          <w:sz w:val="24"/>
          <w:szCs w:val="24"/>
          <w:lang w:val="sq-AL"/>
        </w:rPr>
        <w:t>• Bën pyetje të shpejta: • “Çfarë është pH 7?”</w:t>
      </w:r>
    </w:p>
    <w:p w14:paraId="71582630"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 “A është soda e bukës acid apo bazë?”</w:t>
      </w:r>
    </w:p>
    <w:p w14:paraId="5DBDFBBE" w14:textId="77777777" w:rsidR="00954097" w:rsidRPr="00683D4F" w:rsidRDefault="00954097" w:rsidP="00B178B1">
      <w:pPr>
        <w:shd w:val="clear" w:color="auto" w:fill="FFFFFF"/>
        <w:spacing w:after="0"/>
        <w:rPr>
          <w:rFonts w:ascii="Times New Roman" w:eastAsia="Times New Roman" w:hAnsi="Times New Roman" w:cs="Times New Roman"/>
          <w:noProof/>
          <w:color w:val="222222"/>
          <w:sz w:val="24"/>
          <w:szCs w:val="24"/>
          <w:lang w:val="sq-AL"/>
        </w:rPr>
      </w:pPr>
      <w:r w:rsidRPr="00683D4F">
        <w:rPr>
          <w:rFonts w:ascii="Times New Roman" w:eastAsia="Times New Roman" w:hAnsi="Times New Roman" w:cs="Times New Roman"/>
          <w:color w:val="222222"/>
          <w:sz w:val="24"/>
          <w:szCs w:val="24"/>
          <w:lang w:val="sq-AL"/>
        </w:rPr>
        <w:t xml:space="preserve"> • Nxënësit përgjigjen me dorë ose në grup </w:t>
      </w:r>
    </w:p>
    <w:p w14:paraId="5C6F8F0C"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Rrit energjinë në klasë.</w:t>
      </w:r>
    </w:p>
    <w:p w14:paraId="418D7926" w14:textId="77777777" w:rsidR="00954097" w:rsidRPr="003A20B9" w:rsidRDefault="00954097" w:rsidP="00B178B1">
      <w:pPr>
        <w:shd w:val="clear" w:color="auto" w:fill="FFFFFF"/>
        <w:spacing w:after="0"/>
        <w:rPr>
          <w:rFonts w:ascii="Times New Roman" w:eastAsia="Times New Roman" w:hAnsi="Times New Roman" w:cs="Times New Roman"/>
          <w:color w:val="222222"/>
          <w:sz w:val="24"/>
          <w:szCs w:val="24"/>
          <w:lang w:val="sq-AL"/>
        </w:rPr>
      </w:pPr>
      <w:r w:rsidRPr="003A20B9">
        <w:rPr>
          <w:rFonts w:ascii="Times New Roman" w:eastAsia="Times New Roman" w:hAnsi="Times New Roman" w:cs="Times New Roman"/>
          <w:color w:val="222222"/>
          <w:sz w:val="24"/>
          <w:szCs w:val="24"/>
          <w:lang w:val="sq-AL"/>
        </w:rPr>
        <w:t xml:space="preserve"> Eksperimente të thjeshta për pH </w:t>
      </w:r>
    </w:p>
    <w:p w14:paraId="65515011" w14:textId="5360D4A3"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1.  “Lakra e kuqe </w:t>
      </w:r>
      <w:r w:rsidR="00336830">
        <w:rPr>
          <w:rFonts w:ascii="Times New Roman" w:eastAsia="Times New Roman" w:hAnsi="Times New Roman" w:cs="Times New Roman"/>
          <w:color w:val="222222"/>
          <w:sz w:val="24"/>
          <w:szCs w:val="24"/>
          <w:lang w:val="sq-AL"/>
        </w:rPr>
        <w:t>-</w:t>
      </w:r>
      <w:r w:rsidRPr="00683D4F">
        <w:rPr>
          <w:rFonts w:ascii="Times New Roman" w:eastAsia="Times New Roman" w:hAnsi="Times New Roman" w:cs="Times New Roman"/>
          <w:color w:val="222222"/>
          <w:sz w:val="24"/>
          <w:szCs w:val="24"/>
          <w:lang w:val="sq-AL"/>
        </w:rPr>
        <w:t xml:space="preserve"> tregues natyral” Materiale: Lakër e kuqe</w:t>
      </w:r>
      <w:r w:rsidR="00336830">
        <w:rPr>
          <w:rFonts w:ascii="Times New Roman" w:eastAsia="Times New Roman" w:hAnsi="Times New Roman" w:cs="Times New Roman"/>
          <w:color w:val="222222"/>
          <w:sz w:val="24"/>
          <w:szCs w:val="24"/>
          <w:lang w:val="sq-AL"/>
        </w:rPr>
        <w:t>,</w:t>
      </w:r>
      <w:r w:rsidRPr="00683D4F">
        <w:rPr>
          <w:rFonts w:ascii="Times New Roman" w:eastAsia="Times New Roman" w:hAnsi="Times New Roman" w:cs="Times New Roman"/>
          <w:color w:val="222222"/>
          <w:sz w:val="24"/>
          <w:szCs w:val="24"/>
          <w:lang w:val="sq-AL"/>
        </w:rPr>
        <w:t xml:space="preserve"> Ujë i ngrohtë</w:t>
      </w:r>
      <w:r w:rsidR="00336830">
        <w:rPr>
          <w:rFonts w:ascii="Times New Roman" w:eastAsia="Times New Roman" w:hAnsi="Times New Roman" w:cs="Times New Roman"/>
          <w:color w:val="222222"/>
          <w:sz w:val="24"/>
          <w:szCs w:val="24"/>
          <w:lang w:val="sq-AL"/>
        </w:rPr>
        <w:t>,</w:t>
      </w:r>
      <w:r w:rsidRPr="00683D4F">
        <w:rPr>
          <w:rFonts w:ascii="Times New Roman" w:eastAsia="Times New Roman" w:hAnsi="Times New Roman" w:cs="Times New Roman"/>
          <w:color w:val="222222"/>
          <w:sz w:val="24"/>
          <w:szCs w:val="24"/>
          <w:lang w:val="sq-AL"/>
        </w:rPr>
        <w:t>Gotë plastike Çfarë bëhet: Nxjerr lëngun e lakrës</w:t>
      </w:r>
      <w:r w:rsidR="00336830">
        <w:rPr>
          <w:rFonts w:ascii="Times New Roman" w:eastAsia="Times New Roman" w:hAnsi="Times New Roman" w:cs="Times New Roman"/>
          <w:color w:val="222222"/>
          <w:sz w:val="24"/>
          <w:szCs w:val="24"/>
          <w:lang w:val="sq-AL"/>
        </w:rPr>
        <w:t>,</w:t>
      </w:r>
      <w:r w:rsidRPr="00683D4F">
        <w:rPr>
          <w:rFonts w:ascii="Times New Roman" w:eastAsia="Times New Roman" w:hAnsi="Times New Roman" w:cs="Times New Roman"/>
          <w:color w:val="222222"/>
          <w:sz w:val="24"/>
          <w:szCs w:val="24"/>
          <w:lang w:val="sq-AL"/>
        </w:rPr>
        <w:t xml:space="preserve">Shton: limon → bëhet rozë (acid) </w:t>
      </w:r>
      <w:r w:rsidR="00336830">
        <w:rPr>
          <w:rFonts w:ascii="Times New Roman" w:eastAsia="Times New Roman" w:hAnsi="Times New Roman" w:cs="Times New Roman"/>
          <w:color w:val="222222"/>
          <w:sz w:val="24"/>
          <w:szCs w:val="24"/>
          <w:lang w:val="sq-AL"/>
        </w:rPr>
        <w:t>,</w:t>
      </w:r>
      <w:r w:rsidRPr="00683D4F">
        <w:rPr>
          <w:rFonts w:ascii="Times New Roman" w:eastAsia="Times New Roman" w:hAnsi="Times New Roman" w:cs="Times New Roman"/>
          <w:color w:val="222222"/>
          <w:sz w:val="24"/>
          <w:szCs w:val="24"/>
          <w:lang w:val="sq-AL"/>
        </w:rPr>
        <w:t>sapun → blu/jeshile (bazë)</w:t>
      </w:r>
      <w:r w:rsidR="00336830">
        <w:rPr>
          <w:rFonts w:ascii="Times New Roman" w:eastAsia="Times New Roman" w:hAnsi="Times New Roman" w:cs="Times New Roman"/>
          <w:color w:val="222222"/>
          <w:sz w:val="24"/>
          <w:szCs w:val="24"/>
          <w:lang w:val="sq-AL"/>
        </w:rPr>
        <w:t>.</w:t>
      </w:r>
      <w:r w:rsidRPr="00683D4F">
        <w:rPr>
          <w:rFonts w:ascii="Times New Roman" w:eastAsia="Times New Roman" w:hAnsi="Times New Roman" w:cs="Times New Roman"/>
          <w:color w:val="222222"/>
          <w:sz w:val="24"/>
          <w:szCs w:val="24"/>
          <w:lang w:val="sq-AL"/>
        </w:rPr>
        <w:t>Vizuale, shumë interesante për nxënësit</w:t>
      </w:r>
    </w:p>
    <w:p w14:paraId="7B797A35"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2.  “Testimi i produkteve të shtëpisë” Materiale: • Uthull, sodë buke, ujë, detergjent Detyra: • Nxënësit testojnë dhe klasifikojnë sipas pH  Lidhje me jetën reale </w:t>
      </w:r>
    </w:p>
    <w:p w14:paraId="7E5241E1"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3.  “Reagimi acid-bazë” Materiale: • Uthull + sodë buke Rezultati:</w:t>
      </w:r>
    </w:p>
    <w:p w14:paraId="34B6540B"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 Reaksion me flluska (CO₂)  Tregon që acidet dhe bazat reagojnë.</w:t>
      </w:r>
    </w:p>
    <w:p w14:paraId="51C2F4D9" w14:textId="77777777" w:rsidR="00954097" w:rsidRPr="00683D4F" w:rsidRDefault="00954097" w:rsidP="00B178B1">
      <w:pPr>
        <w:shd w:val="clear" w:color="auto" w:fill="FFFFFF"/>
        <w:spacing w:after="0"/>
        <w:rPr>
          <w:rFonts w:ascii="Times New Roman" w:eastAsia="Times New Roman" w:hAnsi="Times New Roman" w:cs="Times New Roman"/>
          <w:noProof/>
          <w:color w:val="222222"/>
          <w:sz w:val="24"/>
          <w:szCs w:val="24"/>
          <w:lang w:val="sq-AL"/>
        </w:rPr>
      </w:pPr>
    </w:p>
    <w:p w14:paraId="3F381448" w14:textId="50AF7920" w:rsidR="00954097" w:rsidRPr="00683D4F" w:rsidRDefault="00954097" w:rsidP="00B178B1">
      <w:pPr>
        <w:shd w:val="clear" w:color="auto" w:fill="FFFFFF"/>
        <w:spacing w:after="0"/>
        <w:rPr>
          <w:rFonts w:ascii="Times New Roman" w:eastAsia="Times New Roman" w:hAnsi="Times New Roman" w:cs="Times New Roman"/>
          <w:b/>
          <w:bCs/>
          <w:color w:val="222222"/>
          <w:sz w:val="24"/>
          <w:szCs w:val="24"/>
          <w:lang w:val="sq-AL"/>
        </w:rPr>
      </w:pPr>
      <w:r w:rsidRPr="00683D4F">
        <w:rPr>
          <w:rFonts w:ascii="Times New Roman" w:eastAsia="Times New Roman" w:hAnsi="Times New Roman" w:cs="Times New Roman"/>
          <w:color w:val="222222"/>
          <w:sz w:val="24"/>
          <w:szCs w:val="24"/>
          <w:lang w:val="sq-AL"/>
        </w:rPr>
        <w:t> </w:t>
      </w:r>
      <w:r w:rsidR="00397AD7">
        <w:rPr>
          <w:rFonts w:ascii="Times New Roman" w:eastAsia="Times New Roman" w:hAnsi="Times New Roman" w:cs="Times New Roman"/>
          <w:b/>
          <w:bCs/>
          <w:color w:val="222222"/>
          <w:sz w:val="24"/>
          <w:szCs w:val="24"/>
          <w:lang w:val="sq-AL"/>
        </w:rPr>
        <w:t>Veprimtari</w:t>
      </w:r>
      <w:r w:rsidRPr="00683D4F">
        <w:rPr>
          <w:rFonts w:ascii="Times New Roman" w:eastAsia="Times New Roman" w:hAnsi="Times New Roman" w:cs="Times New Roman"/>
          <w:b/>
          <w:bCs/>
          <w:color w:val="222222"/>
          <w:sz w:val="24"/>
          <w:szCs w:val="24"/>
          <w:lang w:val="sq-AL"/>
        </w:rPr>
        <w:t xml:space="preserve"> në grup</w:t>
      </w:r>
    </w:p>
    <w:p w14:paraId="5CEEEDC7" w14:textId="5524C73B" w:rsidR="00336830" w:rsidRPr="00336830" w:rsidRDefault="00954097" w:rsidP="00336830">
      <w:pPr>
        <w:pStyle w:val="ListParagraph"/>
        <w:numPr>
          <w:ilvl w:val="0"/>
          <w:numId w:val="17"/>
        </w:numPr>
        <w:shd w:val="clear" w:color="auto" w:fill="FFFFFF"/>
        <w:spacing w:after="0"/>
        <w:rPr>
          <w:rFonts w:ascii="Times New Roman" w:eastAsia="Times New Roman" w:hAnsi="Times New Roman" w:cs="Times New Roman"/>
          <w:color w:val="222222"/>
          <w:sz w:val="24"/>
          <w:szCs w:val="24"/>
          <w:lang w:val="sq-AL"/>
        </w:rPr>
      </w:pPr>
      <w:r w:rsidRPr="00336830">
        <w:rPr>
          <w:rFonts w:ascii="Times New Roman" w:eastAsia="Times New Roman" w:hAnsi="Times New Roman" w:cs="Times New Roman"/>
          <w:color w:val="222222"/>
          <w:sz w:val="24"/>
          <w:szCs w:val="24"/>
          <w:lang w:val="sq-AL"/>
        </w:rPr>
        <w:t xml:space="preserve">“Harta e pH në jetën e përditshme” Detyra: • Çdo grup krijon një tabelë me: • </w:t>
      </w:r>
      <w:r w:rsidR="00336830" w:rsidRPr="00336830">
        <w:rPr>
          <w:rFonts w:ascii="Times New Roman" w:eastAsia="Times New Roman" w:hAnsi="Times New Roman" w:cs="Times New Roman"/>
          <w:color w:val="222222"/>
          <w:sz w:val="24"/>
          <w:szCs w:val="24"/>
          <w:lang w:val="sq-AL"/>
        </w:rPr>
        <w:t xml:space="preserve">    </w:t>
      </w:r>
    </w:p>
    <w:p w14:paraId="656ED3C3" w14:textId="5FF53494" w:rsidR="00954097" w:rsidRPr="00336830" w:rsidRDefault="00954097" w:rsidP="00336830">
      <w:pPr>
        <w:pStyle w:val="ListParagraph"/>
        <w:shd w:val="clear" w:color="auto" w:fill="FFFFFF"/>
        <w:spacing w:after="0"/>
        <w:ind w:left="420"/>
        <w:rPr>
          <w:rFonts w:ascii="Times New Roman" w:eastAsia="Times New Roman" w:hAnsi="Times New Roman" w:cs="Times New Roman"/>
          <w:color w:val="222222"/>
          <w:sz w:val="24"/>
          <w:szCs w:val="24"/>
          <w:lang w:val="sq-AL"/>
        </w:rPr>
      </w:pPr>
      <w:r w:rsidRPr="00336830">
        <w:rPr>
          <w:rFonts w:ascii="Times New Roman" w:eastAsia="Times New Roman" w:hAnsi="Times New Roman" w:cs="Times New Roman"/>
          <w:color w:val="222222"/>
          <w:sz w:val="24"/>
          <w:szCs w:val="24"/>
          <w:lang w:val="sq-AL"/>
        </w:rPr>
        <w:t xml:space="preserve">substanca • pH • përdorimi  Zhvillon kërkimin dhe prezantimin </w:t>
      </w:r>
    </w:p>
    <w:p w14:paraId="67BED639"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2.  “Roli i acidit dhe bazës” Si bëhet: • Nxënësit luajnë role: • një “acid” • një “bazë” </w:t>
      </w:r>
    </w:p>
    <w:p w14:paraId="1F2D489D" w14:textId="2FD013E2" w:rsidR="00954097" w:rsidRPr="00683D4F" w:rsidRDefault="00336830" w:rsidP="00B178B1">
      <w:pPr>
        <w:shd w:val="clear" w:color="auto" w:fill="FFFFFF"/>
        <w:spacing w:after="0"/>
        <w:rPr>
          <w:rFonts w:ascii="Times New Roman" w:eastAsia="Times New Roman" w:hAnsi="Times New Roman" w:cs="Times New Roman"/>
          <w:color w:val="222222"/>
          <w:sz w:val="24"/>
          <w:szCs w:val="24"/>
          <w:lang w:val="sq-AL"/>
        </w:rPr>
      </w:pPr>
      <w:r>
        <w:rPr>
          <w:rFonts w:ascii="Times New Roman" w:eastAsia="Times New Roman" w:hAnsi="Times New Roman" w:cs="Times New Roman"/>
          <w:color w:val="222222"/>
          <w:sz w:val="24"/>
          <w:szCs w:val="24"/>
          <w:lang w:val="sq-AL"/>
        </w:rPr>
        <w:t xml:space="preserve">    </w:t>
      </w:r>
      <w:r w:rsidR="00954097" w:rsidRPr="00683D4F">
        <w:rPr>
          <w:rFonts w:ascii="Times New Roman" w:eastAsia="Times New Roman" w:hAnsi="Times New Roman" w:cs="Times New Roman"/>
          <w:color w:val="222222"/>
          <w:sz w:val="24"/>
          <w:szCs w:val="24"/>
          <w:lang w:val="sq-AL"/>
        </w:rPr>
        <w:t>• Simulojnë reagimin  Mësim përmes lojës (shumë efektive!)</w:t>
      </w:r>
    </w:p>
    <w:p w14:paraId="274764D6"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3.  “Diskutim: Pse është i rëndësishëm pH?” Pyetje:</w:t>
      </w:r>
    </w:p>
    <w:p w14:paraId="78F42940" w14:textId="77314666" w:rsidR="00954097" w:rsidRPr="00683D4F" w:rsidRDefault="00336830" w:rsidP="00B178B1">
      <w:pPr>
        <w:shd w:val="clear" w:color="auto" w:fill="FFFFFF"/>
        <w:spacing w:after="0"/>
        <w:rPr>
          <w:rFonts w:ascii="Times New Roman" w:eastAsia="Times New Roman" w:hAnsi="Times New Roman" w:cs="Times New Roman"/>
          <w:color w:val="222222"/>
          <w:sz w:val="24"/>
          <w:szCs w:val="24"/>
          <w:lang w:val="sq-AL"/>
        </w:rPr>
      </w:pPr>
      <w:r>
        <w:rPr>
          <w:rFonts w:ascii="Times New Roman" w:eastAsia="Times New Roman" w:hAnsi="Times New Roman" w:cs="Times New Roman"/>
          <w:color w:val="222222"/>
          <w:sz w:val="24"/>
          <w:szCs w:val="24"/>
          <w:lang w:val="sq-AL"/>
        </w:rPr>
        <w:t xml:space="preserve">    </w:t>
      </w:r>
      <w:r w:rsidR="00954097" w:rsidRPr="00683D4F">
        <w:rPr>
          <w:rFonts w:ascii="Times New Roman" w:eastAsia="Times New Roman" w:hAnsi="Times New Roman" w:cs="Times New Roman"/>
          <w:color w:val="222222"/>
          <w:sz w:val="24"/>
          <w:szCs w:val="24"/>
          <w:lang w:val="sq-AL"/>
        </w:rPr>
        <w:t xml:space="preserve"> • Pse ka rëndësi pH në trupin tonë?</w:t>
      </w:r>
    </w:p>
    <w:p w14:paraId="49DF6F57" w14:textId="1A2527D5" w:rsidR="00954097" w:rsidRPr="00683D4F" w:rsidRDefault="00954097" w:rsidP="00B178B1">
      <w:pPr>
        <w:shd w:val="clear" w:color="auto" w:fill="FFFFFF"/>
        <w:spacing w:after="0"/>
        <w:rPr>
          <w:rFonts w:ascii="Times New Roman" w:eastAsia="Times New Roman" w:hAnsi="Times New Roman" w:cs="Times New Roman"/>
          <w:noProof/>
          <w:color w:val="222222"/>
          <w:sz w:val="24"/>
          <w:szCs w:val="24"/>
          <w:lang w:val="sq-AL"/>
        </w:rPr>
      </w:pPr>
      <w:r w:rsidRPr="00683D4F">
        <w:rPr>
          <w:rFonts w:ascii="Times New Roman" w:eastAsia="Times New Roman" w:hAnsi="Times New Roman" w:cs="Times New Roman"/>
          <w:color w:val="222222"/>
          <w:sz w:val="24"/>
          <w:szCs w:val="24"/>
          <w:lang w:val="sq-AL"/>
        </w:rPr>
        <w:t xml:space="preserve"> </w:t>
      </w:r>
      <w:r w:rsidR="00336830">
        <w:rPr>
          <w:rFonts w:ascii="Times New Roman" w:eastAsia="Times New Roman" w:hAnsi="Times New Roman" w:cs="Times New Roman"/>
          <w:color w:val="222222"/>
          <w:sz w:val="24"/>
          <w:szCs w:val="24"/>
          <w:lang w:val="sq-AL"/>
        </w:rPr>
        <w:t xml:space="preserve">     </w:t>
      </w:r>
      <w:r w:rsidRPr="00683D4F">
        <w:rPr>
          <w:rFonts w:ascii="Times New Roman" w:eastAsia="Times New Roman" w:hAnsi="Times New Roman" w:cs="Times New Roman"/>
          <w:color w:val="222222"/>
          <w:sz w:val="24"/>
          <w:szCs w:val="24"/>
          <w:lang w:val="sq-AL"/>
        </w:rPr>
        <w:t>• Pse përdorim shampo me pH të caktuar? </w:t>
      </w:r>
    </w:p>
    <w:p w14:paraId="1BBF3672"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Zhvillon mendim kritik </w:t>
      </w:r>
    </w:p>
    <w:p w14:paraId="11988517" w14:textId="6A28E1A3"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xml:space="preserve"> 4.  “Sfida me </w:t>
      </w:r>
      <w:r w:rsidR="00410C4D">
        <w:rPr>
          <w:rFonts w:ascii="Times New Roman" w:eastAsia="Times New Roman" w:hAnsi="Times New Roman" w:cs="Times New Roman"/>
          <w:color w:val="222222"/>
          <w:sz w:val="24"/>
          <w:szCs w:val="24"/>
          <w:lang w:val="sq-AL"/>
        </w:rPr>
        <w:t>IA</w:t>
      </w:r>
      <w:r w:rsidRPr="00683D4F">
        <w:rPr>
          <w:rFonts w:ascii="Times New Roman" w:eastAsia="Times New Roman" w:hAnsi="Times New Roman" w:cs="Times New Roman"/>
          <w:color w:val="222222"/>
          <w:sz w:val="24"/>
          <w:szCs w:val="24"/>
          <w:lang w:val="sq-AL"/>
        </w:rPr>
        <w:t>” Si bëhet:</w:t>
      </w:r>
    </w:p>
    <w:p w14:paraId="23367662" w14:textId="556CD5C7" w:rsidR="00954097" w:rsidRPr="00683D4F" w:rsidRDefault="00336830" w:rsidP="00B178B1">
      <w:pPr>
        <w:shd w:val="clear" w:color="auto" w:fill="FFFFFF"/>
        <w:spacing w:after="0"/>
        <w:rPr>
          <w:rFonts w:ascii="Times New Roman" w:eastAsia="Times New Roman" w:hAnsi="Times New Roman" w:cs="Times New Roman"/>
          <w:color w:val="222222"/>
          <w:sz w:val="24"/>
          <w:szCs w:val="24"/>
          <w:lang w:val="sq-AL"/>
        </w:rPr>
      </w:pPr>
      <w:r>
        <w:rPr>
          <w:rFonts w:ascii="Times New Roman" w:eastAsia="Times New Roman" w:hAnsi="Times New Roman" w:cs="Times New Roman"/>
          <w:color w:val="222222"/>
          <w:sz w:val="24"/>
          <w:szCs w:val="24"/>
          <w:lang w:val="sq-AL"/>
        </w:rPr>
        <w:t xml:space="preserve">     </w:t>
      </w:r>
      <w:r w:rsidR="00954097" w:rsidRPr="00683D4F">
        <w:rPr>
          <w:rFonts w:ascii="Times New Roman" w:eastAsia="Times New Roman" w:hAnsi="Times New Roman" w:cs="Times New Roman"/>
          <w:color w:val="222222"/>
          <w:sz w:val="24"/>
          <w:szCs w:val="24"/>
          <w:lang w:val="sq-AL"/>
        </w:rPr>
        <w:t xml:space="preserve"> • Çdo grup përdor </w:t>
      </w:r>
      <w:r w:rsidR="00410C4D">
        <w:rPr>
          <w:rFonts w:ascii="Times New Roman" w:eastAsia="Times New Roman" w:hAnsi="Times New Roman" w:cs="Times New Roman"/>
          <w:color w:val="222222"/>
          <w:sz w:val="24"/>
          <w:szCs w:val="24"/>
          <w:lang w:val="sq-AL"/>
        </w:rPr>
        <w:t>IA</w:t>
      </w:r>
      <w:r w:rsidR="00954097" w:rsidRPr="00683D4F">
        <w:rPr>
          <w:rFonts w:ascii="Times New Roman" w:eastAsia="Times New Roman" w:hAnsi="Times New Roman" w:cs="Times New Roman"/>
          <w:color w:val="222222"/>
          <w:sz w:val="24"/>
          <w:szCs w:val="24"/>
          <w:lang w:val="sq-AL"/>
        </w:rPr>
        <w:t xml:space="preserve"> (p.sh. ChatGPT)</w:t>
      </w:r>
    </w:p>
    <w:p w14:paraId="7B685BD3" w14:textId="75AE11ED" w:rsidR="00954097" w:rsidRPr="00683D4F" w:rsidRDefault="00336830" w:rsidP="00B178B1">
      <w:pPr>
        <w:shd w:val="clear" w:color="auto" w:fill="FFFFFF"/>
        <w:spacing w:after="0"/>
        <w:rPr>
          <w:rFonts w:ascii="Times New Roman" w:eastAsia="Times New Roman" w:hAnsi="Times New Roman" w:cs="Times New Roman"/>
          <w:noProof/>
          <w:color w:val="222222"/>
          <w:sz w:val="24"/>
          <w:szCs w:val="24"/>
          <w:lang w:val="sq-AL"/>
        </w:rPr>
      </w:pPr>
      <w:r>
        <w:rPr>
          <w:rFonts w:ascii="Times New Roman" w:eastAsia="Times New Roman" w:hAnsi="Times New Roman" w:cs="Times New Roman"/>
          <w:color w:val="222222"/>
          <w:sz w:val="24"/>
          <w:szCs w:val="24"/>
          <w:lang w:val="sq-AL"/>
        </w:rPr>
        <w:t xml:space="preserve">      </w:t>
      </w:r>
      <w:r w:rsidR="00954097" w:rsidRPr="00683D4F">
        <w:rPr>
          <w:rFonts w:ascii="Times New Roman" w:eastAsia="Times New Roman" w:hAnsi="Times New Roman" w:cs="Times New Roman"/>
          <w:color w:val="222222"/>
          <w:sz w:val="24"/>
          <w:szCs w:val="24"/>
          <w:lang w:val="sq-AL"/>
        </w:rPr>
        <w:t>• Merr një pyetje: </w:t>
      </w:r>
    </w:p>
    <w:p w14:paraId="6D979FC4"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“Gjeni 5 shembuj bazash në jetën e përditshme”</w:t>
      </w:r>
    </w:p>
    <w:p w14:paraId="6CD9149E" w14:textId="77777777" w:rsidR="00954097" w:rsidRPr="00683D4F" w:rsidRDefault="00954097" w:rsidP="00B178B1">
      <w:pPr>
        <w:shd w:val="clear" w:color="auto" w:fill="FFFFFF"/>
        <w:spacing w:after="0"/>
        <w:rPr>
          <w:rFonts w:ascii="Times New Roman" w:eastAsia="Times New Roman" w:hAnsi="Times New Roman" w:cs="Times New Roman"/>
          <w:noProof/>
          <w:color w:val="222222"/>
          <w:sz w:val="24"/>
          <w:szCs w:val="24"/>
          <w:lang w:val="sq-AL"/>
        </w:rPr>
      </w:pPr>
      <w:r w:rsidRPr="00683D4F">
        <w:rPr>
          <w:rFonts w:ascii="Times New Roman" w:eastAsia="Times New Roman" w:hAnsi="Times New Roman" w:cs="Times New Roman"/>
          <w:color w:val="222222"/>
          <w:sz w:val="24"/>
          <w:szCs w:val="24"/>
          <w:lang w:val="sq-AL"/>
        </w:rPr>
        <w:t xml:space="preserve"> • Pastaj e prezantojnë në klasë </w:t>
      </w:r>
    </w:p>
    <w:p w14:paraId="5EF8D953"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r w:rsidRPr="00683D4F">
        <w:rPr>
          <w:rFonts w:ascii="Times New Roman" w:eastAsia="Times New Roman" w:hAnsi="Times New Roman" w:cs="Times New Roman"/>
          <w:color w:val="222222"/>
          <w:sz w:val="24"/>
          <w:szCs w:val="24"/>
          <w:lang w:val="sq-AL"/>
        </w:rPr>
        <w:t> Kombinojnë teknologjinë me punën në grup.</w:t>
      </w:r>
    </w:p>
    <w:p w14:paraId="0BB61C99" w14:textId="77777777" w:rsidR="00954097" w:rsidRPr="00683D4F" w:rsidRDefault="00954097" w:rsidP="00B178B1">
      <w:pPr>
        <w:shd w:val="clear" w:color="auto" w:fill="FFFFFF"/>
        <w:spacing w:after="0"/>
        <w:rPr>
          <w:rFonts w:ascii="Times New Roman" w:eastAsia="Times New Roman" w:hAnsi="Times New Roman" w:cs="Times New Roman"/>
          <w:color w:val="222222"/>
          <w:sz w:val="24"/>
          <w:szCs w:val="24"/>
          <w:lang w:val="sq-AL"/>
        </w:rPr>
      </w:pPr>
    </w:p>
    <w:p w14:paraId="01D9E7B4" w14:textId="3A5F287A" w:rsidR="00336830" w:rsidRPr="00F721B2" w:rsidRDefault="00D13A7C" w:rsidP="00336830">
      <w:pPr>
        <w:rPr>
          <w:rFonts w:ascii="Times New Roman" w:hAnsi="Times New Roman" w:cs="Times New Roman"/>
          <w:b/>
          <w:bCs/>
          <w:sz w:val="24"/>
          <w:szCs w:val="24"/>
          <w:lang w:val="sq-AL"/>
        </w:rPr>
      </w:pPr>
      <w:r>
        <w:rPr>
          <w:rFonts w:ascii="Times New Roman" w:hAnsi="Times New Roman" w:cs="Times New Roman"/>
          <w:b/>
          <w:bCs/>
          <w:sz w:val="24"/>
          <w:szCs w:val="24"/>
          <w:lang w:val="sq-AL"/>
        </w:rPr>
        <w:lastRenderedPageBreak/>
        <w:t>23.</w:t>
      </w:r>
      <w:r w:rsidR="00336830" w:rsidRPr="00F721B2">
        <w:rPr>
          <w:rFonts w:ascii="Times New Roman" w:hAnsi="Times New Roman" w:cs="Times New Roman"/>
          <w:b/>
          <w:bCs/>
          <w:sz w:val="24"/>
          <w:szCs w:val="24"/>
          <w:lang w:val="sq-AL"/>
        </w:rPr>
        <w:t>M</w:t>
      </w:r>
      <w:r>
        <w:rPr>
          <w:rFonts w:ascii="Times New Roman" w:hAnsi="Times New Roman" w:cs="Times New Roman"/>
          <w:b/>
          <w:bCs/>
          <w:sz w:val="24"/>
          <w:szCs w:val="24"/>
          <w:lang w:val="sq-AL"/>
        </w:rPr>
        <w:t>ë</w:t>
      </w:r>
      <w:r w:rsidR="00336830" w:rsidRPr="00F721B2">
        <w:rPr>
          <w:rFonts w:ascii="Times New Roman" w:hAnsi="Times New Roman" w:cs="Times New Roman"/>
          <w:b/>
          <w:bCs/>
          <w:sz w:val="24"/>
          <w:szCs w:val="24"/>
          <w:lang w:val="sq-AL"/>
        </w:rPr>
        <w:t>suesja: Xhuljana Adili</w:t>
      </w:r>
      <w:r w:rsidR="00336830" w:rsidRPr="00F721B2">
        <w:rPr>
          <w:rFonts w:ascii="Times New Roman" w:hAnsi="Times New Roman" w:cs="Times New Roman"/>
          <w:b/>
          <w:bCs/>
          <w:sz w:val="24"/>
          <w:szCs w:val="24"/>
          <w:lang w:val="sq-AL"/>
        </w:rPr>
        <w:tab/>
      </w:r>
      <w:r w:rsidR="00336830" w:rsidRPr="00F721B2">
        <w:rPr>
          <w:rFonts w:ascii="Times New Roman" w:hAnsi="Times New Roman" w:cs="Times New Roman"/>
          <w:b/>
          <w:bCs/>
          <w:sz w:val="24"/>
          <w:szCs w:val="24"/>
          <w:lang w:val="sq-AL"/>
        </w:rPr>
        <w:tab/>
        <w:t xml:space="preserve">E-mail: </w:t>
      </w:r>
      <w:hyperlink r:id="rId39" w:history="1">
        <w:r w:rsidR="00336830" w:rsidRPr="00F721B2">
          <w:rPr>
            <w:rStyle w:val="Hyperlink"/>
            <w:rFonts w:ascii="Times New Roman" w:hAnsi="Times New Roman" w:cs="Times New Roman"/>
            <w:b/>
            <w:bCs/>
            <w:sz w:val="24"/>
            <w:szCs w:val="24"/>
            <w:lang w:val="sq-AL"/>
          </w:rPr>
          <w:t>xhuljana.adili@gea.edu.al</w:t>
        </w:r>
      </w:hyperlink>
      <w:r w:rsidR="00336830" w:rsidRPr="00F721B2">
        <w:rPr>
          <w:rFonts w:ascii="Times New Roman" w:hAnsi="Times New Roman" w:cs="Times New Roman"/>
          <w:b/>
          <w:bCs/>
          <w:sz w:val="24"/>
          <w:szCs w:val="24"/>
          <w:lang w:val="sq-AL"/>
        </w:rPr>
        <w:t xml:space="preserve"> </w:t>
      </w:r>
    </w:p>
    <w:p w14:paraId="676695F3" w14:textId="08E71B99" w:rsidR="00336830" w:rsidRPr="00683D4F" w:rsidRDefault="00336830" w:rsidP="003A20B9">
      <w:pPr>
        <w:ind w:firstLine="720"/>
        <w:rPr>
          <w:rFonts w:ascii="Times New Roman" w:hAnsi="Times New Roman" w:cs="Times New Roman"/>
          <w:sz w:val="24"/>
          <w:szCs w:val="24"/>
          <w:lang w:val="sq-AL"/>
        </w:rPr>
      </w:pPr>
      <w:r>
        <w:rPr>
          <w:rFonts w:ascii="Times New Roman" w:hAnsi="Times New Roman" w:cs="Times New Roman"/>
          <w:sz w:val="24"/>
          <w:szCs w:val="24"/>
          <w:lang w:val="sq-AL"/>
        </w:rPr>
        <w:t xml:space="preserve">Kam përdorur IA për hartimin e një plani ditar të një </w:t>
      </w:r>
      <w:r w:rsidR="00F721B2">
        <w:rPr>
          <w:rFonts w:ascii="Times New Roman" w:hAnsi="Times New Roman" w:cs="Times New Roman"/>
          <w:sz w:val="24"/>
          <w:szCs w:val="24"/>
          <w:lang w:val="sq-AL"/>
        </w:rPr>
        <w:t>o</w:t>
      </w:r>
      <w:r>
        <w:rPr>
          <w:rFonts w:ascii="Times New Roman" w:hAnsi="Times New Roman" w:cs="Times New Roman"/>
          <w:sz w:val="24"/>
          <w:szCs w:val="24"/>
          <w:lang w:val="sq-AL"/>
        </w:rPr>
        <w:t>re mësimore</w:t>
      </w:r>
      <w:r w:rsidR="003A20B9">
        <w:rPr>
          <w:rFonts w:ascii="Times New Roman" w:hAnsi="Times New Roman" w:cs="Times New Roman"/>
          <w:sz w:val="24"/>
          <w:szCs w:val="24"/>
          <w:lang w:val="sq-AL"/>
        </w:rPr>
        <w:t xml:space="preserve"> të edukimit fizik dhe shëndetsor</w:t>
      </w:r>
      <w:r>
        <w:rPr>
          <w:rFonts w:ascii="Times New Roman" w:hAnsi="Times New Roman" w:cs="Times New Roman"/>
          <w:sz w:val="24"/>
          <w:szCs w:val="24"/>
          <w:lang w:val="sq-AL"/>
        </w:rPr>
        <w:t xml:space="preserve">, </w:t>
      </w:r>
      <w:r w:rsidR="003A20B9">
        <w:rPr>
          <w:rFonts w:ascii="Times New Roman" w:hAnsi="Times New Roman" w:cs="Times New Roman"/>
          <w:sz w:val="24"/>
          <w:szCs w:val="24"/>
          <w:lang w:val="sq-AL"/>
        </w:rPr>
        <w:t>e cila më mundësoi një plan të zbatueshëm dhe interesant, q</w:t>
      </w:r>
      <w:r w:rsidR="003A20B9" w:rsidRPr="00683D4F">
        <w:rPr>
          <w:rFonts w:ascii="Times New Roman" w:hAnsi="Times New Roman" w:cs="Times New Roman"/>
          <w:sz w:val="24"/>
          <w:szCs w:val="24"/>
          <w:lang w:val="sq-AL"/>
        </w:rPr>
        <w:t>ë</w:t>
      </w:r>
      <w:r w:rsidR="003A20B9">
        <w:rPr>
          <w:rFonts w:ascii="Times New Roman" w:hAnsi="Times New Roman" w:cs="Times New Roman"/>
          <w:sz w:val="24"/>
          <w:szCs w:val="24"/>
          <w:lang w:val="sq-AL"/>
        </w:rPr>
        <w:t xml:space="preserve"> gjatë zbatimit mundësoi një përfshirje dhe një të kuptuar më të mirë të temës. Në ChatGPT unë  futa rubrikat e formatit zyrtar të planit të orës mësimore dhe u mundësua plani, </w:t>
      </w:r>
      <w:r>
        <w:rPr>
          <w:rFonts w:ascii="Times New Roman" w:hAnsi="Times New Roman" w:cs="Times New Roman"/>
          <w:sz w:val="24"/>
          <w:szCs w:val="24"/>
          <w:lang w:val="sq-AL"/>
        </w:rPr>
        <w:t>si më poshtë:</w:t>
      </w:r>
    </w:p>
    <w:p w14:paraId="1862B6BD" w14:textId="229ABD2D" w:rsidR="00C72776" w:rsidRPr="00C32451" w:rsidRDefault="00C72776" w:rsidP="00D5448D">
      <w:pPr>
        <w:pStyle w:val="Heading1"/>
        <w:spacing w:line="240" w:lineRule="auto"/>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1. Informacion i </w:t>
      </w:r>
      <w:r w:rsidR="00C32451">
        <w:rPr>
          <w:rFonts w:ascii="Times New Roman" w:hAnsi="Times New Roman" w:cs="Times New Roman"/>
          <w:b w:val="0"/>
          <w:bCs w:val="0"/>
          <w:color w:val="auto"/>
          <w:sz w:val="24"/>
          <w:szCs w:val="24"/>
          <w:lang w:val="sq-AL"/>
        </w:rPr>
        <w:t>p</w:t>
      </w:r>
      <w:r w:rsidRPr="00C32451">
        <w:rPr>
          <w:rFonts w:ascii="Times New Roman" w:hAnsi="Times New Roman" w:cs="Times New Roman"/>
          <w:b w:val="0"/>
          <w:bCs w:val="0"/>
          <w:color w:val="auto"/>
          <w:sz w:val="24"/>
          <w:szCs w:val="24"/>
          <w:lang w:val="sq-AL"/>
        </w:rPr>
        <w:t>ërgjithshëm</w:t>
      </w:r>
    </w:p>
    <w:tbl>
      <w:tblPr>
        <w:tblStyle w:val="TableGrid"/>
        <w:tblW w:w="0" w:type="auto"/>
        <w:tblLook w:val="04A0" w:firstRow="1" w:lastRow="0" w:firstColumn="1" w:lastColumn="0" w:noHBand="0" w:noVBand="1"/>
      </w:tblPr>
      <w:tblGrid>
        <w:gridCol w:w="2335"/>
        <w:gridCol w:w="6295"/>
      </w:tblGrid>
      <w:tr w:rsidR="00C72776" w:rsidRPr="00683D4F" w14:paraId="78782755" w14:textId="77777777" w:rsidTr="00D5448D">
        <w:tc>
          <w:tcPr>
            <w:tcW w:w="2335" w:type="dxa"/>
          </w:tcPr>
          <w:p w14:paraId="1E093F90"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Tema</w:t>
            </w:r>
          </w:p>
        </w:tc>
        <w:tc>
          <w:tcPr>
            <w:tcW w:w="6295" w:type="dxa"/>
          </w:tcPr>
          <w:p w14:paraId="63D8350D"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Ushqyerja e shëndetshme dhe performanca sportive</w:t>
            </w:r>
          </w:p>
        </w:tc>
      </w:tr>
      <w:tr w:rsidR="00C72776" w:rsidRPr="00683D4F" w14:paraId="575F84E8" w14:textId="77777777" w:rsidTr="00D5448D">
        <w:tc>
          <w:tcPr>
            <w:tcW w:w="2335" w:type="dxa"/>
          </w:tcPr>
          <w:p w14:paraId="3489F27F"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Fusha</w:t>
            </w:r>
          </w:p>
        </w:tc>
        <w:tc>
          <w:tcPr>
            <w:tcW w:w="6295" w:type="dxa"/>
          </w:tcPr>
          <w:p w14:paraId="2B28CD7A"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Zhvillimi Individual/Profesional, Edukimi Fizik</w:t>
            </w:r>
          </w:p>
        </w:tc>
      </w:tr>
      <w:tr w:rsidR="00C72776" w:rsidRPr="00683D4F" w14:paraId="37853F2E" w14:textId="77777777" w:rsidTr="00D5448D">
        <w:tc>
          <w:tcPr>
            <w:tcW w:w="2335" w:type="dxa"/>
          </w:tcPr>
          <w:p w14:paraId="067A8BFB"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Synimi</w:t>
            </w:r>
          </w:p>
        </w:tc>
        <w:tc>
          <w:tcPr>
            <w:tcW w:w="6295" w:type="dxa"/>
          </w:tcPr>
          <w:p w14:paraId="2658CB8A"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Integrimi i IA për të thelluar të kuptuarit mbi lidhjen ushqyerje-performancë</w:t>
            </w:r>
          </w:p>
        </w:tc>
      </w:tr>
      <w:tr w:rsidR="00C72776" w:rsidRPr="00683D4F" w14:paraId="5F749160" w14:textId="77777777" w:rsidTr="00D5448D">
        <w:tc>
          <w:tcPr>
            <w:tcW w:w="2335" w:type="dxa"/>
          </w:tcPr>
          <w:p w14:paraId="0DD59D95"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Target-Grupi</w:t>
            </w:r>
          </w:p>
        </w:tc>
        <w:tc>
          <w:tcPr>
            <w:tcW w:w="6295" w:type="dxa"/>
          </w:tcPr>
          <w:p w14:paraId="570B16BF"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Nxënës të Mesëm / Sportistë të rinj</w:t>
            </w:r>
          </w:p>
        </w:tc>
      </w:tr>
    </w:tbl>
    <w:p w14:paraId="15F9F09C" w14:textId="6DBF2F55"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2. Përshkrimi i </w:t>
      </w:r>
      <w:r w:rsidR="00C32451">
        <w:rPr>
          <w:rFonts w:ascii="Times New Roman" w:hAnsi="Times New Roman" w:cs="Times New Roman"/>
          <w:b w:val="0"/>
          <w:bCs w:val="0"/>
          <w:color w:val="auto"/>
          <w:sz w:val="24"/>
          <w:szCs w:val="24"/>
          <w:lang w:val="sq-AL"/>
        </w:rPr>
        <w:t>p</w:t>
      </w:r>
      <w:r w:rsidRPr="00C32451">
        <w:rPr>
          <w:rFonts w:ascii="Times New Roman" w:hAnsi="Times New Roman" w:cs="Times New Roman"/>
          <w:b w:val="0"/>
          <w:bCs w:val="0"/>
          <w:color w:val="auto"/>
          <w:sz w:val="24"/>
          <w:szCs w:val="24"/>
          <w:lang w:val="sq-AL"/>
        </w:rPr>
        <w:t>raktikës</w:t>
      </w:r>
    </w:p>
    <w:p w14:paraId="30905741"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Kjo praktikë përdor </w:t>
      </w:r>
      <w:r w:rsidRPr="003A20B9">
        <w:rPr>
          <w:rFonts w:ascii="Times New Roman" w:hAnsi="Times New Roman" w:cs="Times New Roman"/>
          <w:bCs/>
          <w:sz w:val="24"/>
          <w:szCs w:val="24"/>
          <w:lang w:val="sq-AL"/>
        </w:rPr>
        <w:t>IA Gjenerative (ChatGPT)</w:t>
      </w:r>
      <w:r w:rsidRPr="00683D4F">
        <w:rPr>
          <w:rFonts w:ascii="Times New Roman" w:hAnsi="Times New Roman" w:cs="Times New Roman"/>
          <w:sz w:val="24"/>
          <w:szCs w:val="24"/>
          <w:lang w:val="sq-AL"/>
        </w:rPr>
        <w:t xml:space="preserve"> për të mbështetur mësimin praktik mbi ushqyerjen e shëndetshme dhe performancën sportive. IA ndihmon në analizën e piramidës ushqimore, hartimin e menuve sportive të personalizuara, dhe nxit diskutimin mbi lidhjen mes ushqyerjes së balancuar dhe performancës fizike.</w:t>
      </w:r>
    </w:p>
    <w:p w14:paraId="67E796D4" w14:textId="1A96CB63" w:rsidR="00C72776" w:rsidRPr="00683D4F" w:rsidRDefault="00C72776" w:rsidP="00C32451">
      <w:pPr>
        <w:rPr>
          <w:rFonts w:ascii="Times New Roman" w:hAnsi="Times New Roman" w:cs="Times New Roman"/>
          <w:sz w:val="24"/>
          <w:szCs w:val="24"/>
          <w:lang w:val="sq-AL"/>
        </w:rPr>
      </w:pPr>
      <w:r w:rsidRPr="00683D4F">
        <w:rPr>
          <w:rFonts w:ascii="Times New Roman" w:hAnsi="Times New Roman" w:cs="Times New Roman"/>
          <w:i/>
          <w:sz w:val="24"/>
          <w:szCs w:val="24"/>
          <w:lang w:val="sq-AL"/>
        </w:rPr>
        <w:t>"IA shërben si një asistent personal për të kuptuar nevojat ushqimore dhe për të optimizuar dietën për performancë maksimale sportive."</w:t>
      </w:r>
      <w:r w:rsidR="00C32451">
        <w:rPr>
          <w:rFonts w:ascii="Times New Roman" w:hAnsi="Times New Roman" w:cs="Times New Roman"/>
          <w:i/>
          <w:sz w:val="24"/>
          <w:szCs w:val="24"/>
          <w:lang w:val="sq-AL"/>
        </w:rPr>
        <w:t xml:space="preserve">                                                                     </w:t>
      </w:r>
      <w:r w:rsidRPr="00683D4F">
        <w:rPr>
          <w:rFonts w:ascii="Times New Roman" w:hAnsi="Times New Roman" w:cs="Times New Roman"/>
          <w:sz w:val="24"/>
          <w:szCs w:val="24"/>
          <w:lang w:val="sq-AL"/>
        </w:rPr>
        <w:t xml:space="preserve">3. </w:t>
      </w:r>
      <w:r w:rsidR="00336830">
        <w:rPr>
          <w:rFonts w:ascii="Times New Roman" w:hAnsi="Times New Roman" w:cs="Times New Roman"/>
          <w:sz w:val="24"/>
          <w:szCs w:val="24"/>
          <w:lang w:val="sq-AL"/>
        </w:rPr>
        <w:t xml:space="preserve">Rezultatet </w:t>
      </w:r>
      <w:r w:rsidRPr="00683D4F">
        <w:rPr>
          <w:rFonts w:ascii="Times New Roman" w:hAnsi="Times New Roman" w:cs="Times New Roman"/>
          <w:sz w:val="24"/>
          <w:szCs w:val="24"/>
          <w:lang w:val="sq-AL"/>
        </w:rPr>
        <w:t xml:space="preserve">e të </w:t>
      </w:r>
      <w:r w:rsidR="00C32451">
        <w:rPr>
          <w:rFonts w:ascii="Times New Roman" w:hAnsi="Times New Roman" w:cs="Times New Roman"/>
          <w:sz w:val="24"/>
          <w:szCs w:val="24"/>
          <w:lang w:val="sq-AL"/>
        </w:rPr>
        <w:t>n</w:t>
      </w:r>
      <w:r w:rsidRPr="00683D4F">
        <w:rPr>
          <w:rFonts w:ascii="Times New Roman" w:hAnsi="Times New Roman" w:cs="Times New Roman"/>
          <w:sz w:val="24"/>
          <w:szCs w:val="24"/>
          <w:lang w:val="sq-AL"/>
        </w:rPr>
        <w:t>xënit</w:t>
      </w:r>
    </w:p>
    <w:p w14:paraId="3A92240C"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Nxënësit do të jenë në gjendje:</w:t>
      </w:r>
    </w:p>
    <w:p w14:paraId="137DC2D1"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analizojnë piramidën ushqimore dhe rëndësinë e saj për sportistët.</w:t>
      </w:r>
    </w:p>
    <w:p w14:paraId="5AA79953"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hartojnë një menu sportive ditore të balancuar me ndihmën e ChatGPT.</w:t>
      </w:r>
    </w:p>
    <w:p w14:paraId="6AB1F757"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diskutojnë lidhjen mes ushqyerjes së shëndetshme dhe performancës fizike.</w:t>
      </w:r>
    </w:p>
    <w:p w14:paraId="3342DA03" w14:textId="457B331E" w:rsidR="00C72776" w:rsidRPr="00C32451" w:rsidRDefault="00C72776" w:rsidP="00C32451">
      <w:pPr>
        <w:pStyle w:val="ListBullet"/>
        <w:rPr>
          <w:rFonts w:ascii="Times New Roman" w:hAnsi="Times New Roman" w:cs="Times New Roman"/>
          <w:sz w:val="24"/>
          <w:szCs w:val="24"/>
          <w:lang w:val="sq-AL"/>
        </w:rPr>
      </w:pPr>
      <w:r w:rsidRPr="00C32451">
        <w:rPr>
          <w:rFonts w:ascii="Times New Roman" w:hAnsi="Times New Roman" w:cs="Times New Roman"/>
          <w:sz w:val="24"/>
          <w:szCs w:val="24"/>
          <w:lang w:val="sq-AL"/>
        </w:rPr>
        <w:t>Të vetëvlerësojnë zakonet e tyre ushqimore dhe të bëjnë përmirësime.</w:t>
      </w:r>
      <w:r w:rsidR="00C32451">
        <w:rPr>
          <w:rFonts w:ascii="Times New Roman" w:hAnsi="Times New Roman" w:cs="Times New Roman"/>
          <w:sz w:val="24"/>
          <w:szCs w:val="24"/>
          <w:lang w:val="sq-AL"/>
        </w:rPr>
        <w:t xml:space="preserve">                                             </w:t>
      </w:r>
      <w:r w:rsidRPr="00C32451">
        <w:rPr>
          <w:rFonts w:ascii="Times New Roman" w:hAnsi="Times New Roman" w:cs="Times New Roman"/>
          <w:sz w:val="24"/>
          <w:szCs w:val="24"/>
          <w:lang w:val="sq-AL"/>
        </w:rPr>
        <w:t>4. Mjetet e IA dhe Teknologjia e Përdorur</w:t>
      </w:r>
    </w:p>
    <w:tbl>
      <w:tblPr>
        <w:tblStyle w:val="TableGrid"/>
        <w:tblW w:w="9625" w:type="dxa"/>
        <w:tblLook w:val="04A0" w:firstRow="1" w:lastRow="0" w:firstColumn="1" w:lastColumn="0" w:noHBand="0" w:noVBand="1"/>
      </w:tblPr>
      <w:tblGrid>
        <w:gridCol w:w="4315"/>
        <w:gridCol w:w="5310"/>
      </w:tblGrid>
      <w:tr w:rsidR="00C72776" w:rsidRPr="00C32451" w14:paraId="0082E017" w14:textId="77777777" w:rsidTr="00D5448D">
        <w:tc>
          <w:tcPr>
            <w:tcW w:w="4315" w:type="dxa"/>
          </w:tcPr>
          <w:p w14:paraId="26B2842D"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Mjeti</w:t>
            </w:r>
          </w:p>
        </w:tc>
        <w:tc>
          <w:tcPr>
            <w:tcW w:w="5310" w:type="dxa"/>
          </w:tcPr>
          <w:p w14:paraId="29857915"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Funksioni</w:t>
            </w:r>
          </w:p>
        </w:tc>
      </w:tr>
      <w:tr w:rsidR="00C72776" w:rsidRPr="00683D4F" w14:paraId="458C9641" w14:textId="77777777" w:rsidTr="00D5448D">
        <w:tc>
          <w:tcPr>
            <w:tcW w:w="4315" w:type="dxa"/>
          </w:tcPr>
          <w:p w14:paraId="37DB9471"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ChatGPT / Claude</w:t>
            </w:r>
          </w:p>
        </w:tc>
        <w:tc>
          <w:tcPr>
            <w:tcW w:w="5310" w:type="dxa"/>
          </w:tcPr>
          <w:p w14:paraId="7DDA94D4"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Gjenerim informacioni mbi piramidën ushqimore, hartim menush sportive, përgjigje pyetjesh.</w:t>
            </w:r>
          </w:p>
        </w:tc>
      </w:tr>
      <w:tr w:rsidR="00C72776" w:rsidRPr="00683D4F" w14:paraId="626C96DD" w14:textId="77777777" w:rsidTr="00D5448D">
        <w:tc>
          <w:tcPr>
            <w:tcW w:w="4315" w:type="dxa"/>
          </w:tcPr>
          <w:p w14:paraId="3D6D2497"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Mjetet e prezantimit (p.sh. Google Slides me IA)</w:t>
            </w:r>
          </w:p>
        </w:tc>
        <w:tc>
          <w:tcPr>
            <w:tcW w:w="5310" w:type="dxa"/>
          </w:tcPr>
          <w:p w14:paraId="1F217AB1"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Krijim materialesh vizuale për piramidën ushqimore dhe menutë.</w:t>
            </w:r>
          </w:p>
        </w:tc>
      </w:tr>
      <w:tr w:rsidR="00C72776" w:rsidRPr="00683D4F" w14:paraId="00A2CC93" w14:textId="77777777" w:rsidTr="00D5448D">
        <w:tc>
          <w:tcPr>
            <w:tcW w:w="4315" w:type="dxa"/>
          </w:tcPr>
          <w:p w14:paraId="7AE48FD2"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Formularë online (p.sh. Google Forms)</w:t>
            </w:r>
          </w:p>
        </w:tc>
        <w:tc>
          <w:tcPr>
            <w:tcW w:w="5310" w:type="dxa"/>
          </w:tcPr>
          <w:p w14:paraId="2D6E6EF1"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Krijim pyetësorësh për vetëvlerësim të zakoneve ushqimore.</w:t>
            </w:r>
          </w:p>
        </w:tc>
      </w:tr>
      <w:tr w:rsidR="00C72776" w:rsidRPr="00683D4F" w14:paraId="57ACD13D" w14:textId="77777777" w:rsidTr="00D5448D">
        <w:tc>
          <w:tcPr>
            <w:tcW w:w="4315" w:type="dxa"/>
          </w:tcPr>
          <w:p w14:paraId="008EDFA6"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lastRenderedPageBreak/>
              <w:t>Platforma bashkëpunuese (p.sh. Miro me IA)</w:t>
            </w:r>
          </w:p>
        </w:tc>
        <w:tc>
          <w:tcPr>
            <w:tcW w:w="5310" w:type="dxa"/>
          </w:tcPr>
          <w:p w14:paraId="04269849"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Punë në grupe për hartimin e menuve dhe diskutime.</w:t>
            </w:r>
          </w:p>
        </w:tc>
      </w:tr>
    </w:tbl>
    <w:p w14:paraId="1BE402E0" w14:textId="47613D4E"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5. Metodologjia e </w:t>
      </w:r>
      <w:r w:rsidR="00C32451" w:rsidRPr="00C32451">
        <w:rPr>
          <w:rFonts w:ascii="Times New Roman" w:hAnsi="Times New Roman" w:cs="Times New Roman"/>
          <w:b w:val="0"/>
          <w:bCs w:val="0"/>
          <w:color w:val="auto"/>
          <w:sz w:val="24"/>
          <w:szCs w:val="24"/>
          <w:lang w:val="sq-AL"/>
        </w:rPr>
        <w:t>z</w:t>
      </w:r>
      <w:r w:rsidRPr="00C32451">
        <w:rPr>
          <w:rFonts w:ascii="Times New Roman" w:hAnsi="Times New Roman" w:cs="Times New Roman"/>
          <w:b w:val="0"/>
          <w:bCs w:val="0"/>
          <w:color w:val="auto"/>
          <w:sz w:val="24"/>
          <w:szCs w:val="24"/>
          <w:lang w:val="sq-AL"/>
        </w:rPr>
        <w:t>batuar</w:t>
      </w:r>
    </w:p>
    <w:p w14:paraId="154F1375" w14:textId="32E4AD0A" w:rsidR="00C72776" w:rsidRPr="00C32451" w:rsidRDefault="00C72776" w:rsidP="00C32451">
      <w:pPr>
        <w:pStyle w:val="ListParagraph"/>
        <w:numPr>
          <w:ilvl w:val="0"/>
          <w:numId w:val="25"/>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Analizë e </w:t>
      </w:r>
      <w:r w:rsidR="00E01D05">
        <w:rPr>
          <w:rFonts w:ascii="Times New Roman" w:hAnsi="Times New Roman" w:cs="Times New Roman"/>
          <w:sz w:val="24"/>
          <w:szCs w:val="24"/>
          <w:lang w:val="sq-AL"/>
        </w:rPr>
        <w:t>p</w:t>
      </w:r>
      <w:r w:rsidRPr="00C32451">
        <w:rPr>
          <w:rFonts w:ascii="Times New Roman" w:hAnsi="Times New Roman" w:cs="Times New Roman"/>
          <w:sz w:val="24"/>
          <w:szCs w:val="24"/>
          <w:lang w:val="sq-AL"/>
        </w:rPr>
        <w:t xml:space="preserve">iramidës </w:t>
      </w:r>
      <w:r w:rsidR="00E01D05">
        <w:rPr>
          <w:rFonts w:ascii="Times New Roman" w:hAnsi="Times New Roman" w:cs="Times New Roman"/>
          <w:sz w:val="24"/>
          <w:szCs w:val="24"/>
          <w:lang w:val="sq-AL"/>
        </w:rPr>
        <w:t>u</w:t>
      </w:r>
      <w:r w:rsidRPr="00C32451">
        <w:rPr>
          <w:rFonts w:ascii="Times New Roman" w:hAnsi="Times New Roman" w:cs="Times New Roman"/>
          <w:sz w:val="24"/>
          <w:szCs w:val="24"/>
          <w:lang w:val="sq-AL"/>
        </w:rPr>
        <w:t>shqimore: Mësim praktik me burime të gjeneruara nga IA.</w:t>
      </w:r>
    </w:p>
    <w:p w14:paraId="15AA3F4E" w14:textId="39D0AB7D" w:rsidR="00C72776" w:rsidRPr="00C32451" w:rsidRDefault="00C72776" w:rsidP="00C32451">
      <w:pPr>
        <w:pStyle w:val="ListParagraph"/>
        <w:numPr>
          <w:ilvl w:val="0"/>
          <w:numId w:val="25"/>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Hartim </w:t>
      </w:r>
      <w:r w:rsidR="00E01D05">
        <w:rPr>
          <w:rFonts w:ascii="Times New Roman" w:hAnsi="Times New Roman" w:cs="Times New Roman"/>
          <w:sz w:val="24"/>
          <w:szCs w:val="24"/>
          <w:lang w:val="sq-AL"/>
        </w:rPr>
        <w:t>i nj</w:t>
      </w:r>
      <w:r w:rsidR="00E01D05" w:rsidRPr="00683D4F">
        <w:rPr>
          <w:rFonts w:ascii="Times New Roman" w:hAnsi="Times New Roman" w:cs="Times New Roman"/>
          <w:sz w:val="24"/>
          <w:szCs w:val="24"/>
          <w:lang w:val="sq-AL"/>
        </w:rPr>
        <w:t>ë</w:t>
      </w:r>
      <w:r w:rsidR="00E01D05">
        <w:rPr>
          <w:rFonts w:ascii="Times New Roman" w:hAnsi="Times New Roman" w:cs="Times New Roman"/>
          <w:sz w:val="24"/>
          <w:szCs w:val="24"/>
          <w:lang w:val="sq-AL"/>
        </w:rPr>
        <w:t xml:space="preserve"> m</w:t>
      </w:r>
      <w:r w:rsidRPr="00C32451">
        <w:rPr>
          <w:rFonts w:ascii="Times New Roman" w:hAnsi="Times New Roman" w:cs="Times New Roman"/>
          <w:sz w:val="24"/>
          <w:szCs w:val="24"/>
          <w:lang w:val="sq-AL"/>
        </w:rPr>
        <w:t xml:space="preserve">enuje </w:t>
      </w:r>
      <w:r w:rsidR="00E01D05">
        <w:rPr>
          <w:rFonts w:ascii="Times New Roman" w:hAnsi="Times New Roman" w:cs="Times New Roman"/>
          <w:sz w:val="24"/>
          <w:szCs w:val="24"/>
          <w:lang w:val="sq-AL"/>
        </w:rPr>
        <w:t>s</w:t>
      </w:r>
      <w:r w:rsidRPr="00C32451">
        <w:rPr>
          <w:rFonts w:ascii="Times New Roman" w:hAnsi="Times New Roman" w:cs="Times New Roman"/>
          <w:sz w:val="24"/>
          <w:szCs w:val="24"/>
          <w:lang w:val="sq-AL"/>
        </w:rPr>
        <w:t>portive: Përdorim ChatGPT për të krijuar menu ditore të personalizuara.</w:t>
      </w:r>
    </w:p>
    <w:p w14:paraId="3F4B57F8" w14:textId="6957E597" w:rsidR="00C72776" w:rsidRPr="00C32451" w:rsidRDefault="00C72776" w:rsidP="00C32451">
      <w:pPr>
        <w:pStyle w:val="ListParagraph"/>
        <w:numPr>
          <w:ilvl w:val="0"/>
          <w:numId w:val="25"/>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Punë në </w:t>
      </w:r>
      <w:r w:rsidR="00E01D05">
        <w:rPr>
          <w:rFonts w:ascii="Times New Roman" w:hAnsi="Times New Roman" w:cs="Times New Roman"/>
          <w:sz w:val="24"/>
          <w:szCs w:val="24"/>
          <w:lang w:val="sq-AL"/>
        </w:rPr>
        <w:t>g</w:t>
      </w:r>
      <w:r w:rsidRPr="00C32451">
        <w:rPr>
          <w:rFonts w:ascii="Times New Roman" w:hAnsi="Times New Roman" w:cs="Times New Roman"/>
          <w:sz w:val="24"/>
          <w:szCs w:val="24"/>
          <w:lang w:val="sq-AL"/>
        </w:rPr>
        <w:t>rupe: Bashkëpunim për analizë dhe hartim menush.</w:t>
      </w:r>
    </w:p>
    <w:p w14:paraId="487AAD9E" w14:textId="3DA732E1" w:rsidR="00C72776" w:rsidRPr="00C32451" w:rsidRDefault="00C72776" w:rsidP="00C32451">
      <w:pPr>
        <w:pStyle w:val="ListParagraph"/>
        <w:numPr>
          <w:ilvl w:val="0"/>
          <w:numId w:val="25"/>
        </w:numPr>
        <w:rPr>
          <w:rFonts w:ascii="Times New Roman" w:hAnsi="Times New Roman" w:cs="Times New Roman"/>
          <w:sz w:val="24"/>
          <w:szCs w:val="24"/>
          <w:lang w:val="sq-AL"/>
        </w:rPr>
      </w:pPr>
      <w:r w:rsidRPr="00C32451">
        <w:rPr>
          <w:rFonts w:ascii="Times New Roman" w:hAnsi="Times New Roman" w:cs="Times New Roman"/>
          <w:sz w:val="24"/>
          <w:szCs w:val="24"/>
          <w:lang w:val="sq-AL"/>
        </w:rPr>
        <w:t>Vetëvlerësim: Reflektim individual mbi zakonet ushqimore.</w:t>
      </w:r>
    </w:p>
    <w:p w14:paraId="25636F26" w14:textId="4EA92522" w:rsidR="00C72776" w:rsidRPr="00C32451" w:rsidRDefault="00C72776" w:rsidP="00C32451">
      <w:pPr>
        <w:pStyle w:val="ListParagraph"/>
        <w:numPr>
          <w:ilvl w:val="0"/>
          <w:numId w:val="25"/>
        </w:numPr>
        <w:rPr>
          <w:rFonts w:ascii="Times New Roman" w:hAnsi="Times New Roman" w:cs="Times New Roman"/>
          <w:sz w:val="24"/>
          <w:szCs w:val="24"/>
          <w:lang w:val="sq-AL"/>
        </w:rPr>
      </w:pPr>
      <w:r w:rsidRPr="00C32451">
        <w:rPr>
          <w:rFonts w:ascii="Times New Roman" w:hAnsi="Times New Roman" w:cs="Times New Roman"/>
          <w:sz w:val="24"/>
          <w:szCs w:val="24"/>
          <w:lang w:val="sq-AL"/>
        </w:rPr>
        <w:t>Diskutim: Shkëmbim idesh mbi lidhjen ushqyerje-performancë.</w:t>
      </w:r>
    </w:p>
    <w:p w14:paraId="72ABDC18" w14:textId="035C9518"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6. Zbatimi i </w:t>
      </w:r>
      <w:r w:rsidR="00E01D05" w:rsidRPr="00C32451">
        <w:rPr>
          <w:rFonts w:ascii="Times New Roman" w:hAnsi="Times New Roman" w:cs="Times New Roman"/>
          <w:b w:val="0"/>
          <w:bCs w:val="0"/>
          <w:color w:val="auto"/>
          <w:sz w:val="24"/>
          <w:szCs w:val="24"/>
          <w:lang w:val="sq-AL"/>
        </w:rPr>
        <w:t>p</w:t>
      </w:r>
      <w:r w:rsidRPr="00C32451">
        <w:rPr>
          <w:rFonts w:ascii="Times New Roman" w:hAnsi="Times New Roman" w:cs="Times New Roman"/>
          <w:b w:val="0"/>
          <w:bCs w:val="0"/>
          <w:color w:val="auto"/>
          <w:sz w:val="24"/>
          <w:szCs w:val="24"/>
          <w:lang w:val="sq-AL"/>
        </w:rPr>
        <w:t>raktikës (Hap pas Hapi)</w:t>
      </w:r>
    </w:p>
    <w:p w14:paraId="46277603" w14:textId="77777777" w:rsidR="00C72776" w:rsidRPr="00683D4F" w:rsidRDefault="00C72776" w:rsidP="00B178B1">
      <w:pPr>
        <w:pStyle w:val="Heading2"/>
        <w:rPr>
          <w:rFonts w:ascii="Times New Roman" w:hAnsi="Times New Roman" w:cs="Times New Roman"/>
          <w:sz w:val="24"/>
          <w:szCs w:val="24"/>
          <w:lang w:val="sq-AL"/>
        </w:rPr>
      </w:pPr>
      <w:r w:rsidRPr="00C32451">
        <w:rPr>
          <w:rFonts w:ascii="Times New Roman" w:hAnsi="Times New Roman" w:cs="Times New Roman"/>
          <w:b w:val="0"/>
          <w:bCs w:val="0"/>
          <w:color w:val="auto"/>
          <w:sz w:val="24"/>
          <w:szCs w:val="24"/>
          <w:lang w:val="sq-AL"/>
        </w:rPr>
        <w:t>Faza I: Përgatitja</w:t>
      </w:r>
    </w:p>
    <w:p w14:paraId="72E71D24"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Mësuesi përdor IA për të gjetur materiale mbi piramidën ushqimore dhe shembuj menush sportive. Prompt shembull: 'Gjenero një përmbledhje të piramidës ushqimore për sportistët e moshës 16-18 vjeç, duke theksuar makro dhe mikro-lëndët ushqyese thelbësore.'</w:t>
      </w:r>
    </w:p>
    <w:p w14:paraId="2755D5EE" w14:textId="267B8FC0" w:rsidR="00C72776" w:rsidRPr="00C32451" w:rsidRDefault="00C72776" w:rsidP="00B178B1">
      <w:pPr>
        <w:pStyle w:val="Heading2"/>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Faza II: Zhvillimi i </w:t>
      </w:r>
      <w:r w:rsidR="00C32451">
        <w:rPr>
          <w:rFonts w:ascii="Times New Roman" w:hAnsi="Times New Roman" w:cs="Times New Roman"/>
          <w:b w:val="0"/>
          <w:bCs w:val="0"/>
          <w:color w:val="auto"/>
          <w:sz w:val="24"/>
          <w:szCs w:val="24"/>
          <w:lang w:val="sq-AL"/>
        </w:rPr>
        <w:t>m</w:t>
      </w:r>
      <w:r w:rsidRPr="00C32451">
        <w:rPr>
          <w:rFonts w:ascii="Times New Roman" w:hAnsi="Times New Roman" w:cs="Times New Roman"/>
          <w:b w:val="0"/>
          <w:bCs w:val="0"/>
          <w:color w:val="auto"/>
          <w:sz w:val="24"/>
          <w:szCs w:val="24"/>
          <w:lang w:val="sq-AL"/>
        </w:rPr>
        <w:t>ësimit</w:t>
      </w:r>
    </w:p>
    <w:p w14:paraId="22FCDC03" w14:textId="49D08014" w:rsidR="00C72776" w:rsidRPr="00C32451" w:rsidRDefault="00C72776" w:rsidP="00C32451">
      <w:pPr>
        <w:pStyle w:val="ListParagraph"/>
        <w:numPr>
          <w:ilvl w:val="0"/>
          <w:numId w:val="23"/>
        </w:numPr>
        <w:rPr>
          <w:rFonts w:ascii="Times New Roman" w:hAnsi="Times New Roman" w:cs="Times New Roman"/>
          <w:sz w:val="24"/>
          <w:szCs w:val="24"/>
          <w:lang w:val="sq-AL"/>
        </w:rPr>
      </w:pPr>
      <w:r w:rsidRPr="00C32451">
        <w:rPr>
          <w:rFonts w:ascii="Times New Roman" w:hAnsi="Times New Roman" w:cs="Times New Roman"/>
          <w:sz w:val="24"/>
          <w:szCs w:val="24"/>
          <w:lang w:val="sq-AL"/>
        </w:rPr>
        <w:t>Prezantim (15 min): Mësuesi prezanton piramidën ushqimore për sportistët. Diskutim i drejtuar.</w:t>
      </w:r>
    </w:p>
    <w:p w14:paraId="59911CAE" w14:textId="3145F14F" w:rsidR="00C72776" w:rsidRPr="00C32451" w:rsidRDefault="00C72776" w:rsidP="00C32451">
      <w:pPr>
        <w:pStyle w:val="ListParagraph"/>
        <w:numPr>
          <w:ilvl w:val="0"/>
          <w:numId w:val="23"/>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Hartim </w:t>
      </w:r>
      <w:r w:rsidR="00E01D05">
        <w:rPr>
          <w:rFonts w:ascii="Times New Roman" w:hAnsi="Times New Roman" w:cs="Times New Roman"/>
          <w:sz w:val="24"/>
          <w:szCs w:val="24"/>
          <w:lang w:val="sq-AL"/>
        </w:rPr>
        <w:t>m</w:t>
      </w:r>
      <w:r w:rsidRPr="00C32451">
        <w:rPr>
          <w:rFonts w:ascii="Times New Roman" w:hAnsi="Times New Roman" w:cs="Times New Roman"/>
          <w:sz w:val="24"/>
          <w:szCs w:val="24"/>
          <w:lang w:val="sq-AL"/>
        </w:rPr>
        <w:t>enuje me ChatGPT (30 min): Nxënësit në grupe përdorin ChatGPT për të hartuar një menu sportive ditore, duke specifikuar nevojat për kalori dhe lëndë ushqyese.</w:t>
      </w:r>
    </w:p>
    <w:p w14:paraId="2F0624E4" w14:textId="3F10A8CE" w:rsidR="00C72776" w:rsidRPr="00C32451" w:rsidRDefault="00C72776" w:rsidP="00C32451">
      <w:pPr>
        <w:pStyle w:val="ListParagraph"/>
        <w:numPr>
          <w:ilvl w:val="0"/>
          <w:numId w:val="23"/>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Punë në </w:t>
      </w:r>
      <w:r w:rsidR="00E01D05">
        <w:rPr>
          <w:rFonts w:ascii="Times New Roman" w:hAnsi="Times New Roman" w:cs="Times New Roman"/>
          <w:sz w:val="24"/>
          <w:szCs w:val="24"/>
          <w:lang w:val="sq-AL"/>
        </w:rPr>
        <w:t>g</w:t>
      </w:r>
      <w:r w:rsidRPr="00C32451">
        <w:rPr>
          <w:rFonts w:ascii="Times New Roman" w:hAnsi="Times New Roman" w:cs="Times New Roman"/>
          <w:sz w:val="24"/>
          <w:szCs w:val="24"/>
          <w:lang w:val="sq-AL"/>
        </w:rPr>
        <w:t>rupe (20 min): Grupet analizojnë menutë e krijuara, diskutojnë avantazhet/disavantazhet dhe bëjnë rregullime.</w:t>
      </w:r>
    </w:p>
    <w:p w14:paraId="19C204F7" w14:textId="4800F4A0" w:rsidR="00C72776" w:rsidRPr="00C32451" w:rsidRDefault="00C72776" w:rsidP="00C32451">
      <w:pPr>
        <w:pStyle w:val="ListParagraph"/>
        <w:numPr>
          <w:ilvl w:val="0"/>
          <w:numId w:val="23"/>
        </w:numPr>
        <w:rPr>
          <w:rFonts w:ascii="Times New Roman" w:hAnsi="Times New Roman" w:cs="Times New Roman"/>
          <w:sz w:val="24"/>
          <w:szCs w:val="24"/>
          <w:lang w:val="sq-AL"/>
        </w:rPr>
      </w:pPr>
      <w:r w:rsidRPr="00C32451">
        <w:rPr>
          <w:rFonts w:ascii="Times New Roman" w:hAnsi="Times New Roman" w:cs="Times New Roman"/>
          <w:sz w:val="24"/>
          <w:szCs w:val="24"/>
          <w:lang w:val="sq-AL"/>
        </w:rPr>
        <w:t>Vetëvlerësim (15 min): Nxënësit plotësojnë një pyetësor online për zakonet e tyre ushqimore.</w:t>
      </w:r>
    </w:p>
    <w:p w14:paraId="43452BCE" w14:textId="17F3C1DB" w:rsidR="00C72776" w:rsidRPr="00C32451" w:rsidRDefault="00C72776" w:rsidP="00B178B1">
      <w:pPr>
        <w:pStyle w:val="Heading2"/>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Faza III: Diskutim dhe </w:t>
      </w:r>
      <w:r w:rsidR="00E01D05" w:rsidRPr="00C32451">
        <w:rPr>
          <w:rFonts w:ascii="Times New Roman" w:hAnsi="Times New Roman" w:cs="Times New Roman"/>
          <w:b w:val="0"/>
          <w:bCs w:val="0"/>
          <w:color w:val="auto"/>
          <w:sz w:val="24"/>
          <w:szCs w:val="24"/>
          <w:lang w:val="sq-AL"/>
        </w:rPr>
        <w:t>r</w:t>
      </w:r>
      <w:r w:rsidRPr="00C32451">
        <w:rPr>
          <w:rFonts w:ascii="Times New Roman" w:hAnsi="Times New Roman" w:cs="Times New Roman"/>
          <w:b w:val="0"/>
          <w:bCs w:val="0"/>
          <w:color w:val="auto"/>
          <w:sz w:val="24"/>
          <w:szCs w:val="24"/>
          <w:lang w:val="sq-AL"/>
        </w:rPr>
        <w:t>eflektim</w:t>
      </w:r>
    </w:p>
    <w:p w14:paraId="4FAE60E4"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Diskutim i përbashkët mbi lidhjen ushqyerje-performancë dhe rëndësinë e një diete të balancuar. Reflektim mbi rezultatet e vetëvlerësimit.</w:t>
      </w:r>
    </w:p>
    <w:p w14:paraId="6FC7E99C" w14:textId="27BBE971"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7. Rezultatet dhe </w:t>
      </w:r>
      <w:r w:rsidR="00E01D05" w:rsidRPr="00C32451">
        <w:rPr>
          <w:rFonts w:ascii="Times New Roman" w:hAnsi="Times New Roman" w:cs="Times New Roman"/>
          <w:b w:val="0"/>
          <w:bCs w:val="0"/>
          <w:color w:val="auto"/>
          <w:sz w:val="24"/>
          <w:szCs w:val="24"/>
          <w:lang w:val="sq-AL"/>
        </w:rPr>
        <w:t>n</w:t>
      </w:r>
      <w:r w:rsidRPr="00C32451">
        <w:rPr>
          <w:rFonts w:ascii="Times New Roman" w:hAnsi="Times New Roman" w:cs="Times New Roman"/>
          <w:b w:val="0"/>
          <w:bCs w:val="0"/>
          <w:color w:val="auto"/>
          <w:sz w:val="24"/>
          <w:szCs w:val="24"/>
          <w:lang w:val="sq-AL"/>
        </w:rPr>
        <w:t>dikimi</w:t>
      </w:r>
    </w:p>
    <w:p w14:paraId="6359FD41" w14:textId="2234988D"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Njohuri të </w:t>
      </w:r>
      <w:r w:rsidR="00E01D05" w:rsidRPr="00683D4F">
        <w:rPr>
          <w:rFonts w:ascii="Times New Roman" w:hAnsi="Times New Roman" w:cs="Times New Roman"/>
          <w:sz w:val="24"/>
          <w:szCs w:val="24"/>
          <w:lang w:val="sq-AL"/>
        </w:rPr>
        <w:t>t</w:t>
      </w:r>
      <w:r w:rsidRPr="00683D4F">
        <w:rPr>
          <w:rFonts w:ascii="Times New Roman" w:hAnsi="Times New Roman" w:cs="Times New Roman"/>
          <w:sz w:val="24"/>
          <w:szCs w:val="24"/>
          <w:lang w:val="sq-AL"/>
        </w:rPr>
        <w:t>helluara: Nxënësit kuptuan thellësisht rëndësinë e ushqyerjes për performancën.</w:t>
      </w:r>
    </w:p>
    <w:p w14:paraId="0E55A2EC" w14:textId="140279FA"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Aftësi </w:t>
      </w:r>
      <w:r w:rsidR="00E01D05" w:rsidRPr="00683D4F">
        <w:rPr>
          <w:rFonts w:ascii="Times New Roman" w:hAnsi="Times New Roman" w:cs="Times New Roman"/>
          <w:sz w:val="24"/>
          <w:szCs w:val="24"/>
          <w:lang w:val="sq-AL"/>
        </w:rPr>
        <w:t>p</w:t>
      </w:r>
      <w:r w:rsidRPr="00683D4F">
        <w:rPr>
          <w:rFonts w:ascii="Times New Roman" w:hAnsi="Times New Roman" w:cs="Times New Roman"/>
          <w:sz w:val="24"/>
          <w:szCs w:val="24"/>
          <w:lang w:val="sq-AL"/>
        </w:rPr>
        <w:t>raktike: Zhvilluan aftësi në hartimin e planeve ushqimore.</w:t>
      </w:r>
    </w:p>
    <w:p w14:paraId="0657F854" w14:textId="41239DA4"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Vetëdije </w:t>
      </w:r>
      <w:r w:rsidR="00E01D05" w:rsidRPr="00683D4F">
        <w:rPr>
          <w:rFonts w:ascii="Times New Roman" w:hAnsi="Times New Roman" w:cs="Times New Roman"/>
          <w:sz w:val="24"/>
          <w:szCs w:val="24"/>
          <w:lang w:val="sq-AL"/>
        </w:rPr>
        <w:t>s</w:t>
      </w:r>
      <w:r w:rsidRPr="00683D4F">
        <w:rPr>
          <w:rFonts w:ascii="Times New Roman" w:hAnsi="Times New Roman" w:cs="Times New Roman"/>
          <w:sz w:val="24"/>
          <w:szCs w:val="24"/>
          <w:lang w:val="sq-AL"/>
        </w:rPr>
        <w:t>hëndetësore: Rritje e vetëdijes për zakonet personale ushqimore.</w:t>
      </w:r>
    </w:p>
    <w:p w14:paraId="77DE51A7"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lastRenderedPageBreak/>
        <w:t>Bashkëpunim: Përmirësim i aftësive të punës në grup dhe diskutimit.</w:t>
      </w:r>
    </w:p>
    <w:p w14:paraId="26EF7B24" w14:textId="6D246206"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8. Refleksioni dhe </w:t>
      </w:r>
      <w:r w:rsidR="00E01D05" w:rsidRPr="00C32451">
        <w:rPr>
          <w:rFonts w:ascii="Times New Roman" w:hAnsi="Times New Roman" w:cs="Times New Roman"/>
          <w:b w:val="0"/>
          <w:bCs w:val="0"/>
          <w:color w:val="auto"/>
          <w:sz w:val="24"/>
          <w:szCs w:val="24"/>
          <w:lang w:val="sq-AL"/>
        </w:rPr>
        <w:t>r</w:t>
      </w:r>
      <w:r w:rsidRPr="00C32451">
        <w:rPr>
          <w:rFonts w:ascii="Times New Roman" w:hAnsi="Times New Roman" w:cs="Times New Roman"/>
          <w:b w:val="0"/>
          <w:bCs w:val="0"/>
          <w:color w:val="auto"/>
          <w:sz w:val="24"/>
          <w:szCs w:val="24"/>
          <w:lang w:val="sq-AL"/>
        </w:rPr>
        <w:t>ekomandimet</w:t>
      </w:r>
    </w:p>
    <w:p w14:paraId="4C53D723" w14:textId="2F31C02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Sfidat: Verifikimi i saktësisë së informacionit të gjeneruar nga IA, menaxhimi i kohës për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e praktike.</w:t>
      </w:r>
    </w:p>
    <w:p w14:paraId="4771495C"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Rekomandim: Theksimi i rëndësisë së konsultimit me ekspertë të ushqyerjes dhe mbikëqyrja e mësuesit për saktësinë e informacionit të IA.</w:t>
      </w:r>
    </w:p>
    <w:p w14:paraId="07DDA778" w14:textId="09CDD4DC" w:rsidR="00F721B2" w:rsidRPr="00F721B2" w:rsidRDefault="00D13A7C" w:rsidP="00F721B2">
      <w:pPr>
        <w:rPr>
          <w:rFonts w:ascii="Times New Roman" w:hAnsi="Times New Roman" w:cs="Times New Roman"/>
          <w:b/>
          <w:bCs/>
          <w:sz w:val="24"/>
          <w:szCs w:val="24"/>
          <w:lang w:val="sq-AL"/>
        </w:rPr>
      </w:pPr>
      <w:r>
        <w:rPr>
          <w:rFonts w:ascii="Times New Roman" w:hAnsi="Times New Roman" w:cs="Times New Roman"/>
          <w:b/>
          <w:bCs/>
          <w:sz w:val="24"/>
          <w:szCs w:val="24"/>
          <w:lang w:val="sq-AL"/>
        </w:rPr>
        <w:t>24.</w:t>
      </w:r>
      <w:r w:rsidR="00F721B2" w:rsidRPr="00F721B2">
        <w:rPr>
          <w:rFonts w:ascii="Times New Roman" w:hAnsi="Times New Roman" w:cs="Times New Roman"/>
          <w:b/>
          <w:bCs/>
          <w:sz w:val="24"/>
          <w:szCs w:val="24"/>
          <w:lang w:val="sq-AL"/>
        </w:rPr>
        <w:t>M</w:t>
      </w:r>
      <w:r>
        <w:rPr>
          <w:rFonts w:ascii="Times New Roman" w:hAnsi="Times New Roman" w:cs="Times New Roman"/>
          <w:b/>
          <w:bCs/>
          <w:sz w:val="24"/>
          <w:szCs w:val="24"/>
          <w:lang w:val="sq-AL"/>
        </w:rPr>
        <w:t>ë</w:t>
      </w:r>
      <w:r w:rsidR="00F721B2" w:rsidRPr="00F721B2">
        <w:rPr>
          <w:rFonts w:ascii="Times New Roman" w:hAnsi="Times New Roman" w:cs="Times New Roman"/>
          <w:b/>
          <w:bCs/>
          <w:sz w:val="24"/>
          <w:szCs w:val="24"/>
          <w:lang w:val="sq-AL"/>
        </w:rPr>
        <w:t>suesja: Xhesila Shkreta</w:t>
      </w:r>
      <w:r w:rsidR="00F721B2" w:rsidRPr="00F721B2">
        <w:rPr>
          <w:rFonts w:ascii="Times New Roman" w:hAnsi="Times New Roman" w:cs="Times New Roman"/>
          <w:b/>
          <w:bCs/>
          <w:sz w:val="24"/>
          <w:szCs w:val="24"/>
          <w:lang w:val="sq-AL"/>
        </w:rPr>
        <w:tab/>
      </w:r>
      <w:r w:rsidR="00F721B2" w:rsidRPr="00F721B2">
        <w:rPr>
          <w:rFonts w:ascii="Times New Roman" w:hAnsi="Times New Roman" w:cs="Times New Roman"/>
          <w:b/>
          <w:bCs/>
          <w:sz w:val="24"/>
          <w:szCs w:val="24"/>
          <w:lang w:val="sq-AL"/>
        </w:rPr>
        <w:tab/>
        <w:t>E-mai</w:t>
      </w:r>
      <w:r w:rsidR="00F721B2">
        <w:rPr>
          <w:rFonts w:ascii="Times New Roman" w:hAnsi="Times New Roman" w:cs="Times New Roman"/>
          <w:b/>
          <w:bCs/>
          <w:sz w:val="24"/>
          <w:szCs w:val="24"/>
          <w:lang w:val="sq-AL"/>
        </w:rPr>
        <w:t>l:</w:t>
      </w:r>
      <w:r w:rsidR="00F721B2" w:rsidRPr="00F721B2">
        <w:rPr>
          <w:rFonts w:ascii="Times New Roman" w:hAnsi="Times New Roman" w:cs="Times New Roman"/>
          <w:b/>
          <w:bCs/>
          <w:sz w:val="24"/>
          <w:szCs w:val="24"/>
          <w:lang w:val="sq-AL"/>
        </w:rPr>
        <w:t xml:space="preserve"> </w:t>
      </w:r>
      <w:hyperlink r:id="rId40" w:history="1">
        <w:r w:rsidR="00F721B2" w:rsidRPr="00F721B2">
          <w:rPr>
            <w:rStyle w:val="Hyperlink"/>
            <w:rFonts w:ascii="Times New Roman" w:hAnsi="Times New Roman" w:cs="Times New Roman"/>
            <w:b/>
            <w:bCs/>
            <w:sz w:val="24"/>
            <w:szCs w:val="24"/>
            <w:lang w:val="sq-AL"/>
          </w:rPr>
          <w:t>xhesila.shkreta@gea.edu.al</w:t>
        </w:r>
      </w:hyperlink>
      <w:r w:rsidR="00F721B2" w:rsidRPr="00F721B2">
        <w:rPr>
          <w:rFonts w:ascii="Times New Roman" w:hAnsi="Times New Roman" w:cs="Times New Roman"/>
          <w:b/>
          <w:bCs/>
          <w:sz w:val="24"/>
          <w:szCs w:val="24"/>
          <w:lang w:val="sq-AL"/>
        </w:rPr>
        <w:t xml:space="preserve"> </w:t>
      </w:r>
    </w:p>
    <w:p w14:paraId="0A47EB3B" w14:textId="2C631360" w:rsidR="003A20B9" w:rsidRPr="00683D4F" w:rsidRDefault="003A20B9" w:rsidP="003A20B9">
      <w:pPr>
        <w:ind w:firstLine="720"/>
        <w:rPr>
          <w:rFonts w:ascii="Times New Roman" w:hAnsi="Times New Roman" w:cs="Times New Roman"/>
          <w:sz w:val="24"/>
          <w:szCs w:val="24"/>
          <w:lang w:val="sq-AL"/>
        </w:rPr>
      </w:pPr>
      <w:r>
        <w:rPr>
          <w:rFonts w:ascii="Times New Roman" w:hAnsi="Times New Roman" w:cs="Times New Roman"/>
          <w:sz w:val="24"/>
          <w:szCs w:val="24"/>
          <w:lang w:val="sq-AL"/>
        </w:rPr>
        <w:t>Kam përdorur IA për hartimin e një plani ditar të një ore mësimore të edukimit fizik dhe shëndetsor, e cila më mundësoi një plan të zbatueshëm dhe të efektshëm për të nxënët në orën mësimore, përkatëse. Në ChatGPT unë futa rubrikat e formatit zyrtar të planit të orës mësimore dhe u mundësua plani, si më poshtë:</w:t>
      </w:r>
    </w:p>
    <w:p w14:paraId="07C7053E" w14:textId="4FEB0CD8" w:rsidR="00C72776" w:rsidRPr="00683D4F" w:rsidRDefault="00C72776" w:rsidP="00F721B2">
      <w:pPr>
        <w:rPr>
          <w:rFonts w:ascii="Times New Roman" w:hAnsi="Times New Roman" w:cs="Times New Roman"/>
          <w:b/>
          <w:bCs/>
          <w:sz w:val="24"/>
          <w:szCs w:val="24"/>
          <w:lang w:val="sq-AL"/>
        </w:rPr>
      </w:pPr>
      <w:r w:rsidRPr="00683D4F">
        <w:rPr>
          <w:rFonts w:ascii="Times New Roman" w:hAnsi="Times New Roman" w:cs="Times New Roman"/>
          <w:sz w:val="24"/>
          <w:szCs w:val="24"/>
          <w:lang w:val="sq-AL"/>
        </w:rPr>
        <w:t xml:space="preserve">1. Informacion i </w:t>
      </w:r>
      <w:r w:rsidR="00E01D05" w:rsidRPr="00683D4F">
        <w:rPr>
          <w:rFonts w:ascii="Times New Roman" w:hAnsi="Times New Roman" w:cs="Times New Roman"/>
          <w:sz w:val="24"/>
          <w:szCs w:val="24"/>
          <w:lang w:val="sq-AL"/>
        </w:rPr>
        <w:t>p</w:t>
      </w:r>
      <w:r w:rsidRPr="00683D4F">
        <w:rPr>
          <w:rFonts w:ascii="Times New Roman" w:hAnsi="Times New Roman" w:cs="Times New Roman"/>
          <w:sz w:val="24"/>
          <w:szCs w:val="24"/>
          <w:lang w:val="sq-AL"/>
        </w:rPr>
        <w:t>ërgjithshëm</w:t>
      </w:r>
    </w:p>
    <w:tbl>
      <w:tblPr>
        <w:tblStyle w:val="TableGrid"/>
        <w:tblW w:w="8995" w:type="dxa"/>
        <w:tblLook w:val="04A0" w:firstRow="1" w:lastRow="0" w:firstColumn="1" w:lastColumn="0" w:noHBand="0" w:noVBand="1"/>
      </w:tblPr>
      <w:tblGrid>
        <w:gridCol w:w="1795"/>
        <w:gridCol w:w="7200"/>
      </w:tblGrid>
      <w:tr w:rsidR="00C72776" w:rsidRPr="00683D4F" w14:paraId="2FB337F9" w14:textId="77777777" w:rsidTr="00D5448D">
        <w:tc>
          <w:tcPr>
            <w:tcW w:w="1795" w:type="dxa"/>
          </w:tcPr>
          <w:p w14:paraId="7920DE0E"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Tema</w:t>
            </w:r>
          </w:p>
        </w:tc>
        <w:tc>
          <w:tcPr>
            <w:tcW w:w="7200" w:type="dxa"/>
          </w:tcPr>
          <w:p w14:paraId="7CF3CAAD"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Stili aktiv i jetesës dhe mirëqenia</w:t>
            </w:r>
          </w:p>
        </w:tc>
      </w:tr>
      <w:tr w:rsidR="00C72776" w:rsidRPr="00683D4F" w14:paraId="149CDA4C" w14:textId="77777777" w:rsidTr="00D5448D">
        <w:tc>
          <w:tcPr>
            <w:tcW w:w="1795" w:type="dxa"/>
          </w:tcPr>
          <w:p w14:paraId="09771F4E"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Fusha</w:t>
            </w:r>
          </w:p>
        </w:tc>
        <w:tc>
          <w:tcPr>
            <w:tcW w:w="7200" w:type="dxa"/>
          </w:tcPr>
          <w:p w14:paraId="39F8B0A1"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Zhvillimi Individual/Profesional, Edukimi Fizik</w:t>
            </w:r>
          </w:p>
        </w:tc>
      </w:tr>
      <w:tr w:rsidR="00C72776" w:rsidRPr="00683D4F" w14:paraId="25C063DA" w14:textId="77777777" w:rsidTr="00D5448D">
        <w:tc>
          <w:tcPr>
            <w:tcW w:w="1795" w:type="dxa"/>
          </w:tcPr>
          <w:p w14:paraId="606F45DD"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Synimi</w:t>
            </w:r>
          </w:p>
        </w:tc>
        <w:tc>
          <w:tcPr>
            <w:tcW w:w="7200" w:type="dxa"/>
          </w:tcPr>
          <w:p w14:paraId="27D8083A"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Integrimi i IA për analizë kritike dhe ndërgjegjësim mbi stilin e jetesës</w:t>
            </w:r>
          </w:p>
        </w:tc>
      </w:tr>
      <w:tr w:rsidR="00C72776" w:rsidRPr="00683D4F" w14:paraId="77D58964" w14:textId="77777777" w:rsidTr="00D5448D">
        <w:tc>
          <w:tcPr>
            <w:tcW w:w="1795" w:type="dxa"/>
          </w:tcPr>
          <w:p w14:paraId="60C3604F"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Target-Grupi</w:t>
            </w:r>
          </w:p>
        </w:tc>
        <w:tc>
          <w:tcPr>
            <w:tcW w:w="7200" w:type="dxa"/>
          </w:tcPr>
          <w:p w14:paraId="4252A6CB"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Nxënës të Mesëm / Mësues</w:t>
            </w:r>
          </w:p>
        </w:tc>
      </w:tr>
    </w:tbl>
    <w:p w14:paraId="5604C4C0" w14:textId="1D2DF7C2" w:rsidR="00C72776" w:rsidRPr="00683D4F" w:rsidRDefault="00C72776" w:rsidP="00F721B2">
      <w:pPr>
        <w:pStyle w:val="Heading1"/>
        <w:spacing w:line="240" w:lineRule="auto"/>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2. Përshkrimi i </w:t>
      </w:r>
      <w:r w:rsidR="00E01D05" w:rsidRPr="00683D4F">
        <w:rPr>
          <w:rFonts w:ascii="Times New Roman" w:hAnsi="Times New Roman" w:cs="Times New Roman"/>
          <w:b w:val="0"/>
          <w:bCs w:val="0"/>
          <w:color w:val="auto"/>
          <w:sz w:val="24"/>
          <w:szCs w:val="24"/>
          <w:lang w:val="sq-AL"/>
        </w:rPr>
        <w:t>p</w:t>
      </w:r>
      <w:r w:rsidRPr="00683D4F">
        <w:rPr>
          <w:rFonts w:ascii="Times New Roman" w:hAnsi="Times New Roman" w:cs="Times New Roman"/>
          <w:b w:val="0"/>
          <w:bCs w:val="0"/>
          <w:color w:val="auto"/>
          <w:sz w:val="24"/>
          <w:szCs w:val="24"/>
          <w:lang w:val="sq-AL"/>
        </w:rPr>
        <w:t>raktikës</w:t>
      </w:r>
    </w:p>
    <w:p w14:paraId="0FFCEAAC"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Kjo praktikë përdor IA Gjenerative për të transformuar mësimin në bashkëpunim. IA ndihmon në krijimin e studimeve rasti, strukturimin e debateve dhe realizimin e materialeve ndërgjegjësuese mbi ndikimin e stilit aktiv të jetesës në mirëqenien e përgjithshme.</w:t>
      </w:r>
    </w:p>
    <w:p w14:paraId="74C371B1" w14:textId="77777777" w:rsidR="00C72776" w:rsidRPr="00683D4F" w:rsidRDefault="00C72776" w:rsidP="00F721B2">
      <w:pPr>
        <w:spacing w:line="240" w:lineRule="auto"/>
        <w:rPr>
          <w:rFonts w:ascii="Times New Roman" w:hAnsi="Times New Roman" w:cs="Times New Roman"/>
          <w:sz w:val="24"/>
          <w:szCs w:val="24"/>
          <w:lang w:val="sq-AL"/>
        </w:rPr>
      </w:pPr>
      <w:r w:rsidRPr="00683D4F">
        <w:rPr>
          <w:rFonts w:ascii="Times New Roman" w:hAnsi="Times New Roman" w:cs="Times New Roman"/>
          <w:i/>
          <w:sz w:val="24"/>
          <w:szCs w:val="24"/>
          <w:lang w:val="sq-AL"/>
        </w:rPr>
        <w:t>"IA thellon të kuptuarit e nxënësve mbi zgjedhjet e stilit të jetesës dhe pasojat e tyre, duke ofruar burime dhe perspektiva të ndryshme."</w:t>
      </w:r>
    </w:p>
    <w:p w14:paraId="08ED8FC3" w14:textId="6615C424" w:rsidR="00C72776" w:rsidRPr="00683D4F" w:rsidRDefault="00C72776" w:rsidP="00F721B2">
      <w:pPr>
        <w:pStyle w:val="Heading1"/>
        <w:spacing w:line="240" w:lineRule="auto"/>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3. </w:t>
      </w:r>
      <w:r w:rsidR="00F721B2">
        <w:rPr>
          <w:rFonts w:ascii="Times New Roman" w:hAnsi="Times New Roman" w:cs="Times New Roman"/>
          <w:b w:val="0"/>
          <w:bCs w:val="0"/>
          <w:color w:val="auto"/>
          <w:sz w:val="24"/>
          <w:szCs w:val="24"/>
          <w:lang w:val="sq-AL"/>
        </w:rPr>
        <w:t xml:space="preserve">Rezultatet </w:t>
      </w:r>
      <w:r w:rsidRPr="00683D4F">
        <w:rPr>
          <w:rFonts w:ascii="Times New Roman" w:hAnsi="Times New Roman" w:cs="Times New Roman"/>
          <w:b w:val="0"/>
          <w:bCs w:val="0"/>
          <w:color w:val="auto"/>
          <w:sz w:val="24"/>
          <w:szCs w:val="24"/>
          <w:lang w:val="sq-AL"/>
        </w:rPr>
        <w:t xml:space="preserve">e të </w:t>
      </w:r>
      <w:r w:rsidR="00E01D05" w:rsidRPr="00683D4F">
        <w:rPr>
          <w:rFonts w:ascii="Times New Roman" w:hAnsi="Times New Roman" w:cs="Times New Roman"/>
          <w:b w:val="0"/>
          <w:bCs w:val="0"/>
          <w:color w:val="auto"/>
          <w:sz w:val="24"/>
          <w:szCs w:val="24"/>
          <w:lang w:val="sq-AL"/>
        </w:rPr>
        <w:t>n</w:t>
      </w:r>
      <w:r w:rsidRPr="00683D4F">
        <w:rPr>
          <w:rFonts w:ascii="Times New Roman" w:hAnsi="Times New Roman" w:cs="Times New Roman"/>
          <w:b w:val="0"/>
          <w:bCs w:val="0"/>
          <w:color w:val="auto"/>
          <w:sz w:val="24"/>
          <w:szCs w:val="24"/>
          <w:lang w:val="sq-AL"/>
        </w:rPr>
        <w:t>xënit</w:t>
      </w:r>
    </w:p>
    <w:p w14:paraId="46C4CB7F"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krahasojnë stilin aktiv dhe pasiv të jetesës.</w:t>
      </w:r>
    </w:p>
    <w:p w14:paraId="06BFA4E0" w14:textId="00B70C38"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Të analizojnë ndikimin e stilit të jetesës në shëndetin fizik, mendor dhe </w:t>
      </w:r>
      <w:r w:rsidR="00615947">
        <w:rPr>
          <w:rFonts w:ascii="Times New Roman" w:hAnsi="Times New Roman" w:cs="Times New Roman"/>
          <w:sz w:val="24"/>
          <w:szCs w:val="24"/>
          <w:lang w:val="sq-AL"/>
        </w:rPr>
        <w:t>p</w:t>
      </w:r>
      <w:r w:rsidRPr="00683D4F">
        <w:rPr>
          <w:rFonts w:ascii="Times New Roman" w:hAnsi="Times New Roman" w:cs="Times New Roman"/>
          <w:sz w:val="24"/>
          <w:szCs w:val="24"/>
          <w:lang w:val="sq-AL"/>
        </w:rPr>
        <w:t>erformancën.</w:t>
      </w:r>
    </w:p>
    <w:p w14:paraId="0124E1C5"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hartojnë dhe prezantojnë postera ndërgjegjësues me IA.</w:t>
      </w:r>
    </w:p>
    <w:p w14:paraId="7EF60579"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zhvillojnë aftësitë e debatit dhe mendimit kritik.</w:t>
      </w:r>
    </w:p>
    <w:p w14:paraId="3F3CFB07" w14:textId="520B221D" w:rsidR="00C72776" w:rsidRDefault="00C72776" w:rsidP="00D5448D">
      <w:pPr>
        <w:pStyle w:val="Heading1"/>
        <w:numPr>
          <w:ilvl w:val="0"/>
          <w:numId w:val="16"/>
        </w:numPr>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Mjetet e IA dhe Teknologjia e Përdorur</w:t>
      </w:r>
    </w:p>
    <w:p w14:paraId="03D308F4" w14:textId="77777777" w:rsidR="00D5448D" w:rsidRPr="00D5448D" w:rsidRDefault="00D5448D" w:rsidP="00D5448D">
      <w:pPr>
        <w:pStyle w:val="ListParagraph"/>
        <w:ind w:left="360"/>
        <w:rPr>
          <w:lang w:val="sq-AL"/>
        </w:rPr>
      </w:pPr>
    </w:p>
    <w:tbl>
      <w:tblPr>
        <w:tblStyle w:val="TableGrid"/>
        <w:tblW w:w="10075" w:type="dxa"/>
        <w:tblLook w:val="04A0" w:firstRow="1" w:lastRow="0" w:firstColumn="1" w:lastColumn="0" w:noHBand="0" w:noVBand="1"/>
      </w:tblPr>
      <w:tblGrid>
        <w:gridCol w:w="4585"/>
        <w:gridCol w:w="5490"/>
      </w:tblGrid>
      <w:tr w:rsidR="00C72776" w:rsidRPr="00683D4F" w14:paraId="37C99BDB" w14:textId="77777777" w:rsidTr="00D5448D">
        <w:tc>
          <w:tcPr>
            <w:tcW w:w="4585" w:type="dxa"/>
          </w:tcPr>
          <w:p w14:paraId="21771B87"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lastRenderedPageBreak/>
              <w:t>Mjeti</w:t>
            </w:r>
          </w:p>
        </w:tc>
        <w:tc>
          <w:tcPr>
            <w:tcW w:w="5490" w:type="dxa"/>
          </w:tcPr>
          <w:p w14:paraId="7167D7AA"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Funksioni</w:t>
            </w:r>
          </w:p>
        </w:tc>
      </w:tr>
      <w:tr w:rsidR="00C72776" w:rsidRPr="00683D4F" w14:paraId="55F290F3" w14:textId="77777777" w:rsidTr="00D5448D">
        <w:tc>
          <w:tcPr>
            <w:tcW w:w="4585" w:type="dxa"/>
          </w:tcPr>
          <w:p w14:paraId="4C6CE737"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ChatGPT / Claude</w:t>
            </w:r>
          </w:p>
        </w:tc>
        <w:tc>
          <w:tcPr>
            <w:tcW w:w="5490" w:type="dxa"/>
          </w:tcPr>
          <w:p w14:paraId="08EF0DD6"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Gjenerim studimesh rasti dhe skenarësh debati.</w:t>
            </w:r>
          </w:p>
        </w:tc>
      </w:tr>
      <w:tr w:rsidR="00C72776" w:rsidRPr="00683D4F" w14:paraId="5733C562" w14:textId="77777777" w:rsidTr="00D5448D">
        <w:tc>
          <w:tcPr>
            <w:tcW w:w="4585" w:type="dxa"/>
          </w:tcPr>
          <w:p w14:paraId="55AF9BAF"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Canva Magic Design / Adobe Express</w:t>
            </w:r>
          </w:p>
        </w:tc>
        <w:tc>
          <w:tcPr>
            <w:tcW w:w="5490" w:type="dxa"/>
          </w:tcPr>
          <w:p w14:paraId="4CF46782"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Krijim posterash ndërgjegjësues me IA.</w:t>
            </w:r>
          </w:p>
        </w:tc>
      </w:tr>
      <w:tr w:rsidR="00C72776" w:rsidRPr="00683D4F" w14:paraId="7C6A8253" w14:textId="77777777" w:rsidTr="00D5448D">
        <w:tc>
          <w:tcPr>
            <w:tcW w:w="4585" w:type="dxa"/>
          </w:tcPr>
          <w:p w14:paraId="782834AA" w14:textId="7B97CF25"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Perplexity </w:t>
            </w:r>
            <w:r w:rsidR="00410C4D">
              <w:rPr>
                <w:rFonts w:ascii="Times New Roman" w:hAnsi="Times New Roman" w:cs="Times New Roman"/>
                <w:sz w:val="24"/>
                <w:szCs w:val="24"/>
                <w:lang w:val="sq-AL"/>
              </w:rPr>
              <w:t>IA</w:t>
            </w:r>
            <w:r w:rsidRPr="00683D4F">
              <w:rPr>
                <w:rFonts w:ascii="Times New Roman" w:hAnsi="Times New Roman" w:cs="Times New Roman"/>
                <w:sz w:val="24"/>
                <w:szCs w:val="24"/>
                <w:lang w:val="sq-AL"/>
              </w:rPr>
              <w:t xml:space="preserve"> / Google Scholar</w:t>
            </w:r>
          </w:p>
        </w:tc>
        <w:tc>
          <w:tcPr>
            <w:tcW w:w="5490" w:type="dxa"/>
          </w:tcPr>
          <w:p w14:paraId="39794576"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Kërkim burimesh shkencore mbi shëndetin.</w:t>
            </w:r>
          </w:p>
        </w:tc>
      </w:tr>
      <w:tr w:rsidR="00C72776" w:rsidRPr="00683D4F" w14:paraId="338AA49D" w14:textId="77777777" w:rsidTr="00D5448D">
        <w:tc>
          <w:tcPr>
            <w:tcW w:w="4585" w:type="dxa"/>
          </w:tcPr>
          <w:p w14:paraId="1D16AEC7" w14:textId="7D28C039"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Mjetet bashkëpunuese</w:t>
            </w:r>
            <w:r w:rsidR="00E01D05">
              <w:rPr>
                <w:rFonts w:ascii="Times New Roman" w:hAnsi="Times New Roman" w:cs="Times New Roman"/>
                <w:sz w:val="24"/>
                <w:szCs w:val="24"/>
                <w:lang w:val="sq-AL"/>
              </w:rPr>
              <w:t>,</w:t>
            </w:r>
            <w:r w:rsidRPr="00683D4F">
              <w:rPr>
                <w:rFonts w:ascii="Times New Roman" w:hAnsi="Times New Roman" w:cs="Times New Roman"/>
                <w:sz w:val="24"/>
                <w:szCs w:val="24"/>
                <w:lang w:val="sq-AL"/>
              </w:rPr>
              <w:t xml:space="preserve"> online (p.sh. Google Docs me IA)</w:t>
            </w:r>
          </w:p>
        </w:tc>
        <w:tc>
          <w:tcPr>
            <w:tcW w:w="5490" w:type="dxa"/>
          </w:tcPr>
          <w:p w14:paraId="0A3BCF41"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Organizim pune në grup, ndihmë në argumente debati.</w:t>
            </w:r>
          </w:p>
        </w:tc>
      </w:tr>
    </w:tbl>
    <w:p w14:paraId="68D9F71F" w14:textId="25020E2F"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5. Metodologjia e </w:t>
      </w:r>
      <w:r w:rsidR="00E01D05" w:rsidRPr="00683D4F">
        <w:rPr>
          <w:rFonts w:ascii="Times New Roman" w:hAnsi="Times New Roman" w:cs="Times New Roman"/>
          <w:b w:val="0"/>
          <w:bCs w:val="0"/>
          <w:color w:val="auto"/>
          <w:sz w:val="24"/>
          <w:szCs w:val="24"/>
          <w:lang w:val="sq-AL"/>
        </w:rPr>
        <w:t>z</w:t>
      </w:r>
      <w:r w:rsidRPr="00683D4F">
        <w:rPr>
          <w:rFonts w:ascii="Times New Roman" w:hAnsi="Times New Roman" w:cs="Times New Roman"/>
          <w:b w:val="0"/>
          <w:bCs w:val="0"/>
          <w:color w:val="auto"/>
          <w:sz w:val="24"/>
          <w:szCs w:val="24"/>
          <w:lang w:val="sq-AL"/>
        </w:rPr>
        <w:t>batuar</w:t>
      </w:r>
    </w:p>
    <w:p w14:paraId="0CEA432C" w14:textId="3D80125D" w:rsidR="00C72776" w:rsidRPr="00A34499" w:rsidRDefault="00C72776" w:rsidP="00A34499">
      <w:pPr>
        <w:pStyle w:val="ListParagraph"/>
        <w:numPr>
          <w:ilvl w:val="0"/>
          <w:numId w:val="21"/>
        </w:numPr>
        <w:rPr>
          <w:rFonts w:ascii="Times New Roman" w:hAnsi="Times New Roman" w:cs="Times New Roman"/>
          <w:sz w:val="24"/>
          <w:szCs w:val="24"/>
          <w:lang w:val="sq-AL"/>
        </w:rPr>
      </w:pPr>
      <w:r w:rsidRPr="00A34499">
        <w:rPr>
          <w:rFonts w:ascii="Times New Roman" w:hAnsi="Times New Roman" w:cs="Times New Roman"/>
          <w:sz w:val="24"/>
          <w:szCs w:val="24"/>
          <w:lang w:val="sq-AL"/>
        </w:rPr>
        <w:t xml:space="preserve">Mësim në </w:t>
      </w:r>
      <w:r w:rsidR="00E01D05">
        <w:rPr>
          <w:rFonts w:ascii="Times New Roman" w:hAnsi="Times New Roman" w:cs="Times New Roman"/>
          <w:sz w:val="24"/>
          <w:szCs w:val="24"/>
          <w:lang w:val="sq-AL"/>
        </w:rPr>
        <w:t>b</w:t>
      </w:r>
      <w:r w:rsidRPr="00A34499">
        <w:rPr>
          <w:rFonts w:ascii="Times New Roman" w:hAnsi="Times New Roman" w:cs="Times New Roman"/>
          <w:sz w:val="24"/>
          <w:szCs w:val="24"/>
          <w:lang w:val="sq-AL"/>
        </w:rPr>
        <w:t>ashkëpunim: Punë në grupe për detyra dhe ndarje njohurish.</w:t>
      </w:r>
    </w:p>
    <w:p w14:paraId="121F9979" w14:textId="307A2AB9" w:rsidR="00C72776" w:rsidRPr="00A34499" w:rsidRDefault="00C72776" w:rsidP="00A34499">
      <w:pPr>
        <w:pStyle w:val="ListParagraph"/>
        <w:numPr>
          <w:ilvl w:val="0"/>
          <w:numId w:val="21"/>
        </w:numPr>
        <w:rPr>
          <w:rFonts w:ascii="Times New Roman" w:hAnsi="Times New Roman" w:cs="Times New Roman"/>
          <w:sz w:val="24"/>
          <w:szCs w:val="24"/>
          <w:lang w:val="sq-AL"/>
        </w:rPr>
      </w:pPr>
      <w:r w:rsidRPr="00A34499">
        <w:rPr>
          <w:rFonts w:ascii="Times New Roman" w:hAnsi="Times New Roman" w:cs="Times New Roman"/>
          <w:sz w:val="24"/>
          <w:szCs w:val="24"/>
          <w:lang w:val="sq-AL"/>
        </w:rPr>
        <w:t xml:space="preserve">Studim </w:t>
      </w:r>
      <w:r w:rsidR="00E01D05">
        <w:rPr>
          <w:rFonts w:ascii="Times New Roman" w:hAnsi="Times New Roman" w:cs="Times New Roman"/>
          <w:sz w:val="24"/>
          <w:szCs w:val="24"/>
          <w:lang w:val="sq-AL"/>
        </w:rPr>
        <w:t>r</w:t>
      </w:r>
      <w:r w:rsidRPr="00A34499">
        <w:rPr>
          <w:rFonts w:ascii="Times New Roman" w:hAnsi="Times New Roman" w:cs="Times New Roman"/>
          <w:sz w:val="24"/>
          <w:szCs w:val="24"/>
          <w:lang w:val="sq-AL"/>
        </w:rPr>
        <w:t>asti: Analizë rastesh të gjeneruara nga IA mbi stile jetese.</w:t>
      </w:r>
    </w:p>
    <w:p w14:paraId="614F6A0E" w14:textId="14C1C816" w:rsidR="00C72776" w:rsidRPr="00A34499" w:rsidRDefault="00C72776" w:rsidP="00A34499">
      <w:pPr>
        <w:pStyle w:val="ListParagraph"/>
        <w:numPr>
          <w:ilvl w:val="0"/>
          <w:numId w:val="21"/>
        </w:numPr>
        <w:rPr>
          <w:rFonts w:ascii="Times New Roman" w:hAnsi="Times New Roman" w:cs="Times New Roman"/>
          <w:sz w:val="24"/>
          <w:szCs w:val="24"/>
          <w:lang w:val="sq-AL"/>
        </w:rPr>
      </w:pPr>
      <w:r w:rsidRPr="00A34499">
        <w:rPr>
          <w:rFonts w:ascii="Times New Roman" w:hAnsi="Times New Roman" w:cs="Times New Roman"/>
          <w:sz w:val="24"/>
          <w:szCs w:val="24"/>
          <w:lang w:val="sq-AL"/>
        </w:rPr>
        <w:t xml:space="preserve">Debat i </w:t>
      </w:r>
      <w:r w:rsidR="00E01D05">
        <w:rPr>
          <w:rFonts w:ascii="Times New Roman" w:hAnsi="Times New Roman" w:cs="Times New Roman"/>
          <w:sz w:val="24"/>
          <w:szCs w:val="24"/>
          <w:lang w:val="sq-AL"/>
        </w:rPr>
        <w:t>s</w:t>
      </w:r>
      <w:r w:rsidRPr="00A34499">
        <w:rPr>
          <w:rFonts w:ascii="Times New Roman" w:hAnsi="Times New Roman" w:cs="Times New Roman"/>
          <w:sz w:val="24"/>
          <w:szCs w:val="24"/>
          <w:lang w:val="sq-AL"/>
        </w:rPr>
        <w:t>trukturuar: Përdorim IA për tema dhe argumente debati.</w:t>
      </w:r>
    </w:p>
    <w:p w14:paraId="3EA496A5" w14:textId="2AFD0B20" w:rsidR="00C72776" w:rsidRPr="00A34499" w:rsidRDefault="00C72776" w:rsidP="00A34499">
      <w:pPr>
        <w:pStyle w:val="ListParagraph"/>
        <w:numPr>
          <w:ilvl w:val="0"/>
          <w:numId w:val="21"/>
        </w:numPr>
        <w:rPr>
          <w:rFonts w:ascii="Times New Roman" w:hAnsi="Times New Roman" w:cs="Times New Roman"/>
          <w:sz w:val="24"/>
          <w:szCs w:val="24"/>
          <w:lang w:val="sq-AL"/>
        </w:rPr>
      </w:pPr>
      <w:r w:rsidRPr="00A34499">
        <w:rPr>
          <w:rFonts w:ascii="Times New Roman" w:hAnsi="Times New Roman" w:cs="Times New Roman"/>
          <w:sz w:val="24"/>
          <w:szCs w:val="24"/>
          <w:lang w:val="sq-AL"/>
        </w:rPr>
        <w:t xml:space="preserve">Realizim </w:t>
      </w:r>
      <w:r w:rsidR="00E01D05">
        <w:rPr>
          <w:rFonts w:ascii="Times New Roman" w:hAnsi="Times New Roman" w:cs="Times New Roman"/>
          <w:sz w:val="24"/>
          <w:szCs w:val="24"/>
          <w:lang w:val="sq-AL"/>
        </w:rPr>
        <w:t>p</w:t>
      </w:r>
      <w:r w:rsidRPr="00A34499">
        <w:rPr>
          <w:rFonts w:ascii="Times New Roman" w:hAnsi="Times New Roman" w:cs="Times New Roman"/>
          <w:sz w:val="24"/>
          <w:szCs w:val="24"/>
          <w:lang w:val="sq-AL"/>
        </w:rPr>
        <w:t>osteri: Krijim posterash di</w:t>
      </w:r>
      <w:r w:rsidR="00E01D05">
        <w:rPr>
          <w:rFonts w:ascii="Times New Roman" w:hAnsi="Times New Roman" w:cs="Times New Roman"/>
          <w:sz w:val="24"/>
          <w:szCs w:val="24"/>
          <w:lang w:val="sq-AL"/>
        </w:rPr>
        <w:t>gj</w:t>
      </w:r>
      <w:r w:rsidRPr="00A34499">
        <w:rPr>
          <w:rFonts w:ascii="Times New Roman" w:hAnsi="Times New Roman" w:cs="Times New Roman"/>
          <w:sz w:val="24"/>
          <w:szCs w:val="24"/>
          <w:lang w:val="sq-AL"/>
        </w:rPr>
        <w:t>ital me IA për stilin aktiv.</w:t>
      </w:r>
    </w:p>
    <w:p w14:paraId="4B33FF93" w14:textId="384BCC6D"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6. Zbatimi i </w:t>
      </w:r>
      <w:r w:rsidR="00E01D05" w:rsidRPr="00683D4F">
        <w:rPr>
          <w:rFonts w:ascii="Times New Roman" w:hAnsi="Times New Roman" w:cs="Times New Roman"/>
          <w:b w:val="0"/>
          <w:bCs w:val="0"/>
          <w:color w:val="auto"/>
          <w:sz w:val="24"/>
          <w:szCs w:val="24"/>
          <w:lang w:val="sq-AL"/>
        </w:rPr>
        <w:t>p</w:t>
      </w:r>
      <w:r w:rsidRPr="00683D4F">
        <w:rPr>
          <w:rFonts w:ascii="Times New Roman" w:hAnsi="Times New Roman" w:cs="Times New Roman"/>
          <w:b w:val="0"/>
          <w:bCs w:val="0"/>
          <w:color w:val="auto"/>
          <w:sz w:val="24"/>
          <w:szCs w:val="24"/>
          <w:lang w:val="sq-AL"/>
        </w:rPr>
        <w:t>raktikës (Hap pas Hapi)</w:t>
      </w:r>
    </w:p>
    <w:p w14:paraId="24E076C2" w14:textId="77777777" w:rsidR="00C72776" w:rsidRPr="00683D4F" w:rsidRDefault="00C72776" w:rsidP="00B178B1">
      <w:pPr>
        <w:pStyle w:val="Heading2"/>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Faza I: Përgatitja</w:t>
      </w:r>
    </w:p>
    <w:p w14:paraId="5238A779"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Mësuesi përdor IA për studime rasti dhe tema debati. Prompt shembull: 'Gjenero dy studime rasti për nxënës të shkollës së mesme: një aktiv, një pasiv. Përfshi ndikimin në shëndetin mendor, fizik dhe performancën akademike.'</w:t>
      </w:r>
    </w:p>
    <w:p w14:paraId="627DB33B" w14:textId="75EFB4DF" w:rsidR="00C72776" w:rsidRPr="00683D4F" w:rsidRDefault="00C72776" w:rsidP="00B178B1">
      <w:pPr>
        <w:pStyle w:val="Heading2"/>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Faza II: Zhvillimi i </w:t>
      </w:r>
      <w:r w:rsidR="00E01D05" w:rsidRPr="00683D4F">
        <w:rPr>
          <w:rFonts w:ascii="Times New Roman" w:hAnsi="Times New Roman" w:cs="Times New Roman"/>
          <w:b w:val="0"/>
          <w:bCs w:val="0"/>
          <w:color w:val="auto"/>
          <w:sz w:val="24"/>
          <w:szCs w:val="24"/>
          <w:lang w:val="sq-AL"/>
        </w:rPr>
        <w:t>m</w:t>
      </w:r>
      <w:r w:rsidRPr="00683D4F">
        <w:rPr>
          <w:rFonts w:ascii="Times New Roman" w:hAnsi="Times New Roman" w:cs="Times New Roman"/>
          <w:b w:val="0"/>
          <w:bCs w:val="0"/>
          <w:color w:val="auto"/>
          <w:sz w:val="24"/>
          <w:szCs w:val="24"/>
          <w:lang w:val="sq-AL"/>
        </w:rPr>
        <w:t>ësimit</w:t>
      </w:r>
    </w:p>
    <w:p w14:paraId="0B51DC51" w14:textId="03B7786A" w:rsidR="00C72776" w:rsidRPr="00A34499" w:rsidRDefault="00C72776" w:rsidP="00A34499">
      <w:pPr>
        <w:pStyle w:val="ListParagraph"/>
        <w:numPr>
          <w:ilvl w:val="0"/>
          <w:numId w:val="19"/>
        </w:numPr>
        <w:rPr>
          <w:rFonts w:ascii="Times New Roman" w:hAnsi="Times New Roman" w:cs="Times New Roman"/>
          <w:sz w:val="24"/>
          <w:szCs w:val="24"/>
          <w:lang w:val="sq-AL"/>
        </w:rPr>
      </w:pPr>
      <w:r w:rsidRPr="00A34499">
        <w:rPr>
          <w:rFonts w:ascii="Times New Roman" w:hAnsi="Times New Roman" w:cs="Times New Roman"/>
          <w:sz w:val="24"/>
          <w:szCs w:val="24"/>
          <w:lang w:val="sq-AL"/>
        </w:rPr>
        <w:t>Hyrja &amp; Grupet (15 min): Prezantim i shkurtër, ndarje në grupe.</w:t>
      </w:r>
    </w:p>
    <w:p w14:paraId="5E7DC8E5" w14:textId="5317BA54" w:rsidR="00C72776" w:rsidRPr="00A34499" w:rsidRDefault="00C72776" w:rsidP="00A34499">
      <w:pPr>
        <w:pStyle w:val="ListParagraph"/>
        <w:numPr>
          <w:ilvl w:val="0"/>
          <w:numId w:val="19"/>
        </w:numPr>
        <w:rPr>
          <w:rFonts w:ascii="Times New Roman" w:hAnsi="Times New Roman" w:cs="Times New Roman"/>
          <w:sz w:val="24"/>
          <w:szCs w:val="24"/>
          <w:lang w:val="sq-AL"/>
        </w:rPr>
      </w:pPr>
      <w:r w:rsidRPr="00A34499">
        <w:rPr>
          <w:rFonts w:ascii="Times New Roman" w:hAnsi="Times New Roman" w:cs="Times New Roman"/>
          <w:sz w:val="24"/>
          <w:szCs w:val="24"/>
          <w:lang w:val="sq-AL"/>
        </w:rPr>
        <w:t xml:space="preserve">Analiza </w:t>
      </w:r>
      <w:r w:rsidR="00E01D05">
        <w:rPr>
          <w:rFonts w:ascii="Times New Roman" w:hAnsi="Times New Roman" w:cs="Times New Roman"/>
          <w:sz w:val="24"/>
          <w:szCs w:val="24"/>
          <w:lang w:val="sq-AL"/>
        </w:rPr>
        <w:t>r</w:t>
      </w:r>
      <w:r w:rsidRPr="00A34499">
        <w:rPr>
          <w:rFonts w:ascii="Times New Roman" w:hAnsi="Times New Roman" w:cs="Times New Roman"/>
          <w:sz w:val="24"/>
          <w:szCs w:val="24"/>
          <w:lang w:val="sq-AL"/>
        </w:rPr>
        <w:t>asti (20 min): Grupet analizojnë raste me ndihmën e IA.</w:t>
      </w:r>
    </w:p>
    <w:p w14:paraId="1A90DF3F" w14:textId="52A79B59" w:rsidR="00C72776" w:rsidRPr="00A34499" w:rsidRDefault="00C72776" w:rsidP="00A34499">
      <w:pPr>
        <w:pStyle w:val="ListParagraph"/>
        <w:numPr>
          <w:ilvl w:val="0"/>
          <w:numId w:val="19"/>
        </w:numPr>
        <w:rPr>
          <w:rFonts w:ascii="Times New Roman" w:hAnsi="Times New Roman" w:cs="Times New Roman"/>
          <w:sz w:val="24"/>
          <w:szCs w:val="24"/>
          <w:lang w:val="sq-AL"/>
        </w:rPr>
      </w:pPr>
      <w:r w:rsidRPr="00A34499">
        <w:rPr>
          <w:rFonts w:ascii="Times New Roman" w:hAnsi="Times New Roman" w:cs="Times New Roman"/>
          <w:sz w:val="24"/>
          <w:szCs w:val="24"/>
          <w:lang w:val="sq-AL"/>
        </w:rPr>
        <w:t>Debat (25 min): Grupet debatojnë me argumente të formuluara nga IA.</w:t>
      </w:r>
    </w:p>
    <w:p w14:paraId="42D13680" w14:textId="427248A7" w:rsidR="00C72776" w:rsidRPr="00A34499" w:rsidRDefault="00C72776" w:rsidP="00A34499">
      <w:pPr>
        <w:pStyle w:val="ListParagraph"/>
        <w:numPr>
          <w:ilvl w:val="0"/>
          <w:numId w:val="19"/>
        </w:numPr>
        <w:rPr>
          <w:rFonts w:ascii="Times New Roman" w:hAnsi="Times New Roman" w:cs="Times New Roman"/>
          <w:sz w:val="24"/>
          <w:szCs w:val="24"/>
          <w:lang w:val="sq-AL"/>
        </w:rPr>
      </w:pPr>
      <w:r w:rsidRPr="00A34499">
        <w:rPr>
          <w:rFonts w:ascii="Times New Roman" w:hAnsi="Times New Roman" w:cs="Times New Roman"/>
          <w:sz w:val="24"/>
          <w:szCs w:val="24"/>
          <w:lang w:val="sq-AL"/>
        </w:rPr>
        <w:t xml:space="preserve">Krijim </w:t>
      </w:r>
      <w:r w:rsidR="00E01D05">
        <w:rPr>
          <w:rFonts w:ascii="Times New Roman" w:hAnsi="Times New Roman" w:cs="Times New Roman"/>
          <w:sz w:val="24"/>
          <w:szCs w:val="24"/>
          <w:lang w:val="sq-AL"/>
        </w:rPr>
        <w:t>p</w:t>
      </w:r>
      <w:r w:rsidRPr="00A34499">
        <w:rPr>
          <w:rFonts w:ascii="Times New Roman" w:hAnsi="Times New Roman" w:cs="Times New Roman"/>
          <w:sz w:val="24"/>
          <w:szCs w:val="24"/>
          <w:lang w:val="sq-AL"/>
        </w:rPr>
        <w:t>osteri (30 min): Nxënësit hartojnë postera ndërgjegjësues me mjete IA.</w:t>
      </w:r>
    </w:p>
    <w:p w14:paraId="6F249255" w14:textId="44611268" w:rsidR="00C72776" w:rsidRPr="00683D4F" w:rsidRDefault="00C72776" w:rsidP="00B178B1">
      <w:pPr>
        <w:pStyle w:val="Heading2"/>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Faza III: Prezantimi dhe </w:t>
      </w:r>
      <w:r w:rsidR="00E01D05" w:rsidRPr="00683D4F">
        <w:rPr>
          <w:rFonts w:ascii="Times New Roman" w:hAnsi="Times New Roman" w:cs="Times New Roman"/>
          <w:b w:val="0"/>
          <w:bCs w:val="0"/>
          <w:color w:val="auto"/>
          <w:sz w:val="24"/>
          <w:szCs w:val="24"/>
          <w:lang w:val="sq-AL"/>
        </w:rPr>
        <w:t>r</w:t>
      </w:r>
      <w:r w:rsidRPr="00683D4F">
        <w:rPr>
          <w:rFonts w:ascii="Times New Roman" w:hAnsi="Times New Roman" w:cs="Times New Roman"/>
          <w:b w:val="0"/>
          <w:bCs w:val="0"/>
          <w:color w:val="auto"/>
          <w:sz w:val="24"/>
          <w:szCs w:val="24"/>
          <w:lang w:val="sq-AL"/>
        </w:rPr>
        <w:t>eflektimi</w:t>
      </w:r>
    </w:p>
    <w:p w14:paraId="690EABCE"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Grupet prezantojnë posterat. Diskutim mbi mësimet. IA përmbledh pikat kryesore.</w:t>
      </w:r>
    </w:p>
    <w:p w14:paraId="72E1F173" w14:textId="7053E6BA"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7. Rezultatet dhe </w:t>
      </w:r>
      <w:r w:rsidR="00E01D05" w:rsidRPr="00683D4F">
        <w:rPr>
          <w:rFonts w:ascii="Times New Roman" w:hAnsi="Times New Roman" w:cs="Times New Roman"/>
          <w:b w:val="0"/>
          <w:bCs w:val="0"/>
          <w:color w:val="auto"/>
          <w:sz w:val="24"/>
          <w:szCs w:val="24"/>
          <w:lang w:val="sq-AL"/>
        </w:rPr>
        <w:t>n</w:t>
      </w:r>
      <w:r w:rsidRPr="00683D4F">
        <w:rPr>
          <w:rFonts w:ascii="Times New Roman" w:hAnsi="Times New Roman" w:cs="Times New Roman"/>
          <w:b w:val="0"/>
          <w:bCs w:val="0"/>
          <w:color w:val="auto"/>
          <w:sz w:val="24"/>
          <w:szCs w:val="24"/>
          <w:lang w:val="sq-AL"/>
        </w:rPr>
        <w:t>dikimi</w:t>
      </w:r>
    </w:p>
    <w:p w14:paraId="60F8AD08" w14:textId="32C9FA73"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Ndërgjegjësim: Kuptim më i thellë i lidhjes stil jetese-mirëqenie.</w:t>
      </w:r>
    </w:p>
    <w:p w14:paraId="3F12E73F" w14:textId="709C66F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Aftësi </w:t>
      </w:r>
      <w:r w:rsidR="00E01D05">
        <w:rPr>
          <w:rFonts w:ascii="Times New Roman" w:hAnsi="Times New Roman" w:cs="Times New Roman"/>
          <w:sz w:val="24"/>
          <w:szCs w:val="24"/>
          <w:lang w:val="sq-AL"/>
        </w:rPr>
        <w:t>b</w:t>
      </w:r>
      <w:r w:rsidRPr="00683D4F">
        <w:rPr>
          <w:rFonts w:ascii="Times New Roman" w:hAnsi="Times New Roman" w:cs="Times New Roman"/>
          <w:sz w:val="24"/>
          <w:szCs w:val="24"/>
          <w:lang w:val="sq-AL"/>
        </w:rPr>
        <w:t>ashkëpunuese: Përmirësim i komunikimit dhe bashkëpunimit.</w:t>
      </w:r>
    </w:p>
    <w:p w14:paraId="533E1F79" w14:textId="0C85AAA8"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Kr</w:t>
      </w:r>
      <w:r w:rsidR="00E01D05">
        <w:rPr>
          <w:rFonts w:ascii="Times New Roman" w:hAnsi="Times New Roman" w:cs="Times New Roman"/>
          <w:sz w:val="24"/>
          <w:szCs w:val="24"/>
          <w:lang w:val="sq-AL"/>
        </w:rPr>
        <w:t>ijimtari</w:t>
      </w:r>
      <w:r w:rsidRPr="00683D4F">
        <w:rPr>
          <w:rFonts w:ascii="Times New Roman" w:hAnsi="Times New Roman" w:cs="Times New Roman"/>
          <w:sz w:val="24"/>
          <w:szCs w:val="24"/>
          <w:lang w:val="sq-AL"/>
        </w:rPr>
        <w:t xml:space="preserve"> </w:t>
      </w:r>
      <w:r w:rsidR="00E01D05">
        <w:rPr>
          <w:rFonts w:ascii="Times New Roman" w:hAnsi="Times New Roman" w:cs="Times New Roman"/>
          <w:sz w:val="24"/>
          <w:szCs w:val="24"/>
          <w:lang w:val="sq-AL"/>
        </w:rPr>
        <w:t>digjitale</w:t>
      </w:r>
      <w:r w:rsidRPr="00683D4F">
        <w:rPr>
          <w:rFonts w:ascii="Times New Roman" w:hAnsi="Times New Roman" w:cs="Times New Roman"/>
          <w:sz w:val="24"/>
          <w:szCs w:val="24"/>
          <w:lang w:val="sq-AL"/>
        </w:rPr>
        <w:t>: Nxitje e kr</w:t>
      </w:r>
      <w:r w:rsidR="00A34499">
        <w:rPr>
          <w:rFonts w:ascii="Times New Roman" w:hAnsi="Times New Roman" w:cs="Times New Roman"/>
          <w:sz w:val="24"/>
          <w:szCs w:val="24"/>
          <w:lang w:val="sq-AL"/>
        </w:rPr>
        <w:t>ijimtaris</w:t>
      </w:r>
      <w:r w:rsidR="00A34499" w:rsidRPr="00683D4F">
        <w:rPr>
          <w:rFonts w:ascii="Times New Roman" w:hAnsi="Times New Roman" w:cs="Times New Roman"/>
          <w:sz w:val="24"/>
          <w:szCs w:val="24"/>
          <w:lang w:val="sq-AL"/>
        </w:rPr>
        <w:t>ë</w:t>
      </w:r>
      <w:r w:rsidRPr="00683D4F">
        <w:rPr>
          <w:rFonts w:ascii="Times New Roman" w:hAnsi="Times New Roman" w:cs="Times New Roman"/>
          <w:sz w:val="24"/>
          <w:szCs w:val="24"/>
          <w:lang w:val="sq-AL"/>
        </w:rPr>
        <w:t xml:space="preserve"> dhe aftësive digjitale me IA.</w:t>
      </w:r>
    </w:p>
    <w:p w14:paraId="114A38A8" w14:textId="6F7D7392"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Mendim </w:t>
      </w:r>
      <w:r w:rsidR="00E01D05">
        <w:rPr>
          <w:rFonts w:ascii="Times New Roman" w:hAnsi="Times New Roman" w:cs="Times New Roman"/>
          <w:sz w:val="24"/>
          <w:szCs w:val="24"/>
          <w:lang w:val="sq-AL"/>
        </w:rPr>
        <w:t>k</w:t>
      </w:r>
      <w:r w:rsidRPr="00683D4F">
        <w:rPr>
          <w:rFonts w:ascii="Times New Roman" w:hAnsi="Times New Roman" w:cs="Times New Roman"/>
          <w:sz w:val="24"/>
          <w:szCs w:val="24"/>
          <w:lang w:val="sq-AL"/>
        </w:rPr>
        <w:t>ritik: Nxitje e mendimit kritik dhe vendimmarrjes.</w:t>
      </w:r>
    </w:p>
    <w:p w14:paraId="676C3462" w14:textId="12F034CD"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8. Refleksioni dhe </w:t>
      </w:r>
      <w:r w:rsidR="00E01D05">
        <w:rPr>
          <w:rFonts w:ascii="Times New Roman" w:hAnsi="Times New Roman" w:cs="Times New Roman"/>
          <w:b w:val="0"/>
          <w:bCs w:val="0"/>
          <w:color w:val="auto"/>
          <w:sz w:val="24"/>
          <w:szCs w:val="24"/>
          <w:lang w:val="sq-AL"/>
        </w:rPr>
        <w:t>r</w:t>
      </w:r>
      <w:r w:rsidRPr="00683D4F">
        <w:rPr>
          <w:rFonts w:ascii="Times New Roman" w:hAnsi="Times New Roman" w:cs="Times New Roman"/>
          <w:b w:val="0"/>
          <w:bCs w:val="0"/>
          <w:color w:val="auto"/>
          <w:sz w:val="24"/>
          <w:szCs w:val="24"/>
          <w:lang w:val="sq-AL"/>
        </w:rPr>
        <w:t>ekomandimet</w:t>
      </w:r>
    </w:p>
    <w:p w14:paraId="3D228C03"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Sfidat: Aksesi në IA, menaxhimi i kohës.</w:t>
      </w:r>
    </w:p>
    <w:p w14:paraId="716224F4"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Rekomandim: Trajnim mësuesish për IA, mbikëqyrje e përmbajtjes së gjeneruar.</w:t>
      </w:r>
    </w:p>
    <w:p w14:paraId="076335FF" w14:textId="5150A290" w:rsidR="009855FC" w:rsidRDefault="00D13A7C" w:rsidP="009855FC">
      <w:pPr>
        <w:rPr>
          <w:rFonts w:ascii="Times New Roman" w:hAnsi="Times New Roman" w:cs="Times New Roman"/>
          <w:b/>
          <w:bCs/>
          <w:sz w:val="24"/>
          <w:szCs w:val="24"/>
          <w:lang w:val="sq-AL"/>
        </w:rPr>
      </w:pPr>
      <w:r>
        <w:rPr>
          <w:rFonts w:ascii="Times New Roman" w:hAnsi="Times New Roman" w:cs="Times New Roman"/>
          <w:b/>
          <w:bCs/>
          <w:sz w:val="24"/>
          <w:szCs w:val="24"/>
          <w:lang w:val="sq-AL"/>
        </w:rPr>
        <w:lastRenderedPageBreak/>
        <w:t>25.</w:t>
      </w:r>
      <w:r w:rsidR="009855FC" w:rsidRPr="009855FC">
        <w:rPr>
          <w:rFonts w:ascii="Times New Roman" w:hAnsi="Times New Roman" w:cs="Times New Roman"/>
          <w:b/>
          <w:bCs/>
          <w:sz w:val="24"/>
          <w:szCs w:val="24"/>
          <w:lang w:val="sq-AL"/>
        </w:rPr>
        <w:t>M</w:t>
      </w:r>
      <w:r>
        <w:rPr>
          <w:rFonts w:ascii="Times New Roman" w:hAnsi="Times New Roman" w:cs="Times New Roman"/>
          <w:b/>
          <w:bCs/>
          <w:sz w:val="24"/>
          <w:szCs w:val="24"/>
          <w:lang w:val="sq-AL"/>
        </w:rPr>
        <w:t>ë</w:t>
      </w:r>
      <w:r w:rsidR="009855FC" w:rsidRPr="009855FC">
        <w:rPr>
          <w:rFonts w:ascii="Times New Roman" w:hAnsi="Times New Roman" w:cs="Times New Roman"/>
          <w:b/>
          <w:bCs/>
          <w:sz w:val="24"/>
          <w:szCs w:val="24"/>
          <w:lang w:val="sq-AL"/>
        </w:rPr>
        <w:t xml:space="preserve">suesja: Amber Ursi              E-mail: </w:t>
      </w:r>
      <w:hyperlink r:id="rId41" w:history="1">
        <w:r w:rsidR="009855FC" w:rsidRPr="009855FC">
          <w:rPr>
            <w:rStyle w:val="Hyperlink"/>
            <w:rFonts w:ascii="Times New Roman" w:hAnsi="Times New Roman" w:cs="Times New Roman"/>
            <w:b/>
            <w:bCs/>
            <w:sz w:val="24"/>
            <w:szCs w:val="24"/>
            <w:lang w:val="sq-AL"/>
          </w:rPr>
          <w:t>amber.rusi@gea.edu.al</w:t>
        </w:r>
      </w:hyperlink>
      <w:r w:rsidR="009855FC" w:rsidRPr="009855FC">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 xml:space="preserve"> </w:t>
      </w:r>
    </w:p>
    <w:p w14:paraId="3517C473" w14:textId="77777777" w:rsidR="00A34499" w:rsidRPr="00683D4F" w:rsidRDefault="00A34499" w:rsidP="00A34499">
      <w:pPr>
        <w:ind w:firstLine="720"/>
        <w:rPr>
          <w:rFonts w:ascii="Times New Roman" w:hAnsi="Times New Roman" w:cs="Times New Roman"/>
          <w:sz w:val="24"/>
          <w:szCs w:val="24"/>
          <w:lang w:val="sq-AL"/>
        </w:rPr>
      </w:pPr>
      <w:r>
        <w:rPr>
          <w:rFonts w:ascii="Times New Roman" w:hAnsi="Times New Roman" w:cs="Times New Roman"/>
          <w:sz w:val="24"/>
          <w:szCs w:val="24"/>
          <w:lang w:val="sq-AL"/>
        </w:rPr>
        <w:t>Kam përdorur IA për hartimin e një plani ditar të një ore mësimore të edukimit fizik dhe shëndetsor, e cila më mundësoi një plan të zbatueshëm dhe interesant, q</w:t>
      </w:r>
      <w:r w:rsidRPr="00683D4F">
        <w:rPr>
          <w:rFonts w:ascii="Times New Roman" w:hAnsi="Times New Roman" w:cs="Times New Roman"/>
          <w:sz w:val="24"/>
          <w:szCs w:val="24"/>
          <w:lang w:val="sq-AL"/>
        </w:rPr>
        <w:t>ë</w:t>
      </w:r>
      <w:r>
        <w:rPr>
          <w:rFonts w:ascii="Times New Roman" w:hAnsi="Times New Roman" w:cs="Times New Roman"/>
          <w:sz w:val="24"/>
          <w:szCs w:val="24"/>
          <w:lang w:val="sq-AL"/>
        </w:rPr>
        <w:t xml:space="preserve"> gjatë zbatimit mundësoi një përfshirje dhe një të kuptuar më të mirë të temës. Në ChatGPT unë  futa rubrikat e formatit zyrtar të planit të orës mësimore dhe u mundësua plani, si më poshtë:</w:t>
      </w:r>
    </w:p>
    <w:p w14:paraId="23A94E57" w14:textId="369B5A14" w:rsidR="00C72776" w:rsidRPr="00683D4F" w:rsidRDefault="00C72776" w:rsidP="00D13A7C">
      <w:pPr>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1. Informacion i </w:t>
      </w:r>
      <w:r w:rsidR="00E01D05">
        <w:rPr>
          <w:rFonts w:ascii="Times New Roman" w:hAnsi="Times New Roman" w:cs="Times New Roman"/>
          <w:sz w:val="24"/>
          <w:szCs w:val="24"/>
          <w:lang w:val="sq-AL"/>
        </w:rPr>
        <w:t>p</w:t>
      </w:r>
      <w:r w:rsidRPr="00683D4F">
        <w:rPr>
          <w:rFonts w:ascii="Times New Roman" w:hAnsi="Times New Roman" w:cs="Times New Roman"/>
          <w:sz w:val="24"/>
          <w:szCs w:val="24"/>
          <w:lang w:val="sq-AL"/>
        </w:rPr>
        <w:t>ërgjithshëm</w:t>
      </w:r>
    </w:p>
    <w:tbl>
      <w:tblPr>
        <w:tblStyle w:val="TableGrid"/>
        <w:tblW w:w="0" w:type="auto"/>
        <w:tblLook w:val="04A0" w:firstRow="1" w:lastRow="0" w:firstColumn="1" w:lastColumn="0" w:noHBand="0" w:noVBand="1"/>
      </w:tblPr>
      <w:tblGrid>
        <w:gridCol w:w="2155"/>
        <w:gridCol w:w="6475"/>
      </w:tblGrid>
      <w:tr w:rsidR="00C72776" w:rsidRPr="00683D4F" w14:paraId="330CDACE" w14:textId="77777777" w:rsidTr="00273313">
        <w:tc>
          <w:tcPr>
            <w:tcW w:w="2155" w:type="dxa"/>
          </w:tcPr>
          <w:p w14:paraId="312F1794" w14:textId="7D8649BE"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 xml:space="preserve">Tema e </w:t>
            </w:r>
            <w:r w:rsidR="00E01D05">
              <w:rPr>
                <w:rFonts w:ascii="Times New Roman" w:hAnsi="Times New Roman" w:cs="Times New Roman"/>
                <w:bCs/>
                <w:sz w:val="24"/>
                <w:szCs w:val="24"/>
                <w:lang w:val="sq-AL"/>
              </w:rPr>
              <w:t>p</w:t>
            </w:r>
            <w:r w:rsidRPr="00C32451">
              <w:rPr>
                <w:rFonts w:ascii="Times New Roman" w:hAnsi="Times New Roman" w:cs="Times New Roman"/>
                <w:bCs/>
                <w:sz w:val="24"/>
                <w:szCs w:val="24"/>
                <w:lang w:val="sq-AL"/>
              </w:rPr>
              <w:t>raktikës</w:t>
            </w:r>
          </w:p>
        </w:tc>
        <w:tc>
          <w:tcPr>
            <w:tcW w:w="6475" w:type="dxa"/>
          </w:tcPr>
          <w:p w14:paraId="76A8568A" w14:textId="1B65297F" w:rsidR="00C72776" w:rsidRPr="00273313" w:rsidRDefault="00C72776" w:rsidP="00B178B1">
            <w:pPr>
              <w:spacing w:line="276" w:lineRule="auto"/>
              <w:rPr>
                <w:rFonts w:ascii="Times New Roman" w:hAnsi="Times New Roman" w:cs="Times New Roman"/>
                <w:sz w:val="24"/>
                <w:szCs w:val="24"/>
                <w:lang w:val="sq-AL"/>
              </w:rPr>
            </w:pPr>
            <w:r w:rsidRPr="00273313">
              <w:rPr>
                <w:rFonts w:ascii="Times New Roman" w:hAnsi="Times New Roman" w:cs="Times New Roman"/>
                <w:sz w:val="24"/>
                <w:szCs w:val="24"/>
                <w:lang w:val="sq-AL"/>
              </w:rPr>
              <w:t xml:space="preserve">Rëndësia e </w:t>
            </w:r>
            <w:r w:rsidR="00397AD7" w:rsidRPr="00273313">
              <w:rPr>
                <w:rFonts w:ascii="Times New Roman" w:hAnsi="Times New Roman" w:cs="Times New Roman"/>
                <w:sz w:val="24"/>
                <w:szCs w:val="24"/>
                <w:lang w:val="sq-AL"/>
              </w:rPr>
              <w:t>veprimtari</w:t>
            </w:r>
            <w:r w:rsidR="003A20B9" w:rsidRPr="00273313">
              <w:rPr>
                <w:rFonts w:ascii="Times New Roman" w:hAnsi="Times New Roman" w:cs="Times New Roman"/>
                <w:sz w:val="24"/>
                <w:szCs w:val="24"/>
                <w:lang w:val="sq-AL"/>
              </w:rPr>
              <w:t>ve</w:t>
            </w:r>
            <w:r w:rsidRPr="00273313">
              <w:rPr>
                <w:rFonts w:ascii="Times New Roman" w:hAnsi="Times New Roman" w:cs="Times New Roman"/>
                <w:sz w:val="24"/>
                <w:szCs w:val="24"/>
                <w:lang w:val="sq-AL"/>
              </w:rPr>
              <w:t xml:space="preserve"> fizik</w:t>
            </w:r>
            <w:r w:rsidR="003A20B9" w:rsidRPr="00273313">
              <w:rPr>
                <w:rFonts w:ascii="Times New Roman" w:hAnsi="Times New Roman" w:cs="Times New Roman"/>
                <w:sz w:val="24"/>
                <w:szCs w:val="24"/>
                <w:lang w:val="sq-AL"/>
              </w:rPr>
              <w:t>e</w:t>
            </w:r>
            <w:r w:rsidRPr="00273313">
              <w:rPr>
                <w:rFonts w:ascii="Times New Roman" w:hAnsi="Times New Roman" w:cs="Times New Roman"/>
                <w:sz w:val="24"/>
                <w:szCs w:val="24"/>
                <w:lang w:val="sq-AL"/>
              </w:rPr>
              <w:t xml:space="preserve"> për shëndetin fizik dhe mendor</w:t>
            </w:r>
          </w:p>
        </w:tc>
      </w:tr>
      <w:tr w:rsidR="00C72776" w:rsidRPr="00683D4F" w14:paraId="2B7823BA" w14:textId="77777777" w:rsidTr="00273313">
        <w:tc>
          <w:tcPr>
            <w:tcW w:w="2155" w:type="dxa"/>
          </w:tcPr>
          <w:p w14:paraId="0F32CF41" w14:textId="480F6FC6"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 xml:space="preserve">Fusha e </w:t>
            </w:r>
            <w:r w:rsidR="00E01D05">
              <w:rPr>
                <w:rFonts w:ascii="Times New Roman" w:hAnsi="Times New Roman" w:cs="Times New Roman"/>
                <w:bCs/>
                <w:sz w:val="24"/>
                <w:szCs w:val="24"/>
                <w:lang w:val="sq-AL"/>
              </w:rPr>
              <w:t>z</w:t>
            </w:r>
            <w:r w:rsidRPr="00C32451">
              <w:rPr>
                <w:rFonts w:ascii="Times New Roman" w:hAnsi="Times New Roman" w:cs="Times New Roman"/>
                <w:bCs/>
                <w:sz w:val="24"/>
                <w:szCs w:val="24"/>
                <w:lang w:val="sq-AL"/>
              </w:rPr>
              <w:t>hvillimit</w:t>
            </w:r>
          </w:p>
        </w:tc>
        <w:tc>
          <w:tcPr>
            <w:tcW w:w="6475" w:type="dxa"/>
          </w:tcPr>
          <w:p w14:paraId="2B45AFDB"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Zhvillimi Individual dhe Profesional / Edukimi Fizik dhe Shëndetësor</w:t>
            </w:r>
          </w:p>
        </w:tc>
      </w:tr>
      <w:tr w:rsidR="00C72776" w:rsidRPr="00683D4F" w14:paraId="40389B68" w14:textId="77777777" w:rsidTr="00273313">
        <w:tc>
          <w:tcPr>
            <w:tcW w:w="2155" w:type="dxa"/>
          </w:tcPr>
          <w:p w14:paraId="3AFF4EC4"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Synimi</w:t>
            </w:r>
          </w:p>
        </w:tc>
        <w:tc>
          <w:tcPr>
            <w:tcW w:w="6475" w:type="dxa"/>
          </w:tcPr>
          <w:p w14:paraId="6F7D97E2"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Integrimi i mjeteve të IA për të rritur angazhimin e nxënësve dhe cilësinë e mësimdhënies</w:t>
            </w:r>
          </w:p>
        </w:tc>
      </w:tr>
      <w:tr w:rsidR="00C72776" w:rsidRPr="00683D4F" w14:paraId="2766C939" w14:textId="77777777" w:rsidTr="00273313">
        <w:tc>
          <w:tcPr>
            <w:tcW w:w="2155" w:type="dxa"/>
          </w:tcPr>
          <w:p w14:paraId="56AECA9C"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Target-Grupi</w:t>
            </w:r>
          </w:p>
        </w:tc>
        <w:tc>
          <w:tcPr>
            <w:tcW w:w="6475" w:type="dxa"/>
          </w:tcPr>
          <w:p w14:paraId="0A9F96BF"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Nxënësit e Arsimit të Mesëm / Mësuesit në proces zhvillimi profesional</w:t>
            </w:r>
          </w:p>
        </w:tc>
      </w:tr>
    </w:tbl>
    <w:p w14:paraId="2D424D26" w14:textId="32962C84"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2. Përshkrimi i </w:t>
      </w:r>
      <w:r w:rsidR="00E01D05">
        <w:rPr>
          <w:rFonts w:ascii="Times New Roman" w:hAnsi="Times New Roman" w:cs="Times New Roman"/>
          <w:b w:val="0"/>
          <w:bCs w:val="0"/>
          <w:color w:val="auto"/>
          <w:sz w:val="24"/>
          <w:szCs w:val="24"/>
          <w:lang w:val="sq-AL"/>
        </w:rPr>
        <w:t>p</w:t>
      </w:r>
      <w:r w:rsidRPr="00C32451">
        <w:rPr>
          <w:rFonts w:ascii="Times New Roman" w:hAnsi="Times New Roman" w:cs="Times New Roman"/>
          <w:b w:val="0"/>
          <w:bCs w:val="0"/>
          <w:color w:val="auto"/>
          <w:sz w:val="24"/>
          <w:szCs w:val="24"/>
          <w:lang w:val="sq-AL"/>
        </w:rPr>
        <w:t>raktikës</w:t>
      </w:r>
    </w:p>
    <w:p w14:paraId="6396828B"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Kjo praktikë e mirë fokusohet në përdorimin e </w:t>
      </w:r>
      <w:r w:rsidRPr="00C32451">
        <w:rPr>
          <w:rFonts w:ascii="Times New Roman" w:hAnsi="Times New Roman" w:cs="Times New Roman"/>
          <w:bCs/>
          <w:sz w:val="24"/>
          <w:szCs w:val="24"/>
          <w:lang w:val="sq-AL"/>
        </w:rPr>
        <w:t>Inteligjencës Artificiale Gjenerative</w:t>
      </w:r>
      <w:r w:rsidRPr="00683D4F">
        <w:rPr>
          <w:rFonts w:ascii="Times New Roman" w:hAnsi="Times New Roman" w:cs="Times New Roman"/>
          <w:sz w:val="24"/>
          <w:szCs w:val="24"/>
          <w:lang w:val="sq-AL"/>
        </w:rPr>
        <w:t xml:space="preserve"> për të transformuar një orë mësimore tradicionale në një përvojë interaktive dhe multimediale. Mësuesi përdor IA për të krijuar skenarë realistë, për të gjeneruar materiale vizuale dhe për të personalizuar procesin e reflektimit për çdo nxënës.</w:t>
      </w:r>
    </w:p>
    <w:p w14:paraId="201B033D" w14:textId="77777777" w:rsidR="00C72776" w:rsidRPr="00683D4F" w:rsidRDefault="00C72776" w:rsidP="009855FC">
      <w:pPr>
        <w:rPr>
          <w:rFonts w:ascii="Times New Roman" w:hAnsi="Times New Roman" w:cs="Times New Roman"/>
          <w:sz w:val="24"/>
          <w:szCs w:val="24"/>
          <w:lang w:val="sq-AL"/>
        </w:rPr>
      </w:pPr>
      <w:r w:rsidRPr="00683D4F">
        <w:rPr>
          <w:rFonts w:ascii="Times New Roman" w:hAnsi="Times New Roman" w:cs="Times New Roman"/>
          <w:i/>
          <w:sz w:val="24"/>
          <w:szCs w:val="24"/>
          <w:lang w:val="sq-AL"/>
        </w:rPr>
        <w:t>"Inteligjenca Artificiale nuk zëvendëson mësuesin, por shërben si një bashkëpunëtor kreativ që mundëson analizën e thellë të të dhënave shëndetësore dhe krijimin e situatave mësimore që rezonojnë me realitetin e nxënësve."</w:t>
      </w:r>
    </w:p>
    <w:p w14:paraId="4757EE7C" w14:textId="52824CE6"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3. </w:t>
      </w:r>
      <w:r w:rsidR="009855FC" w:rsidRPr="00C32451">
        <w:rPr>
          <w:rFonts w:ascii="Times New Roman" w:hAnsi="Times New Roman" w:cs="Times New Roman"/>
          <w:b w:val="0"/>
          <w:bCs w:val="0"/>
          <w:color w:val="auto"/>
          <w:sz w:val="24"/>
          <w:szCs w:val="24"/>
          <w:lang w:val="sq-AL"/>
        </w:rPr>
        <w:t xml:space="preserve">Rezultatet </w:t>
      </w:r>
      <w:r w:rsidRPr="00C32451">
        <w:rPr>
          <w:rFonts w:ascii="Times New Roman" w:hAnsi="Times New Roman" w:cs="Times New Roman"/>
          <w:b w:val="0"/>
          <w:bCs w:val="0"/>
          <w:color w:val="auto"/>
          <w:sz w:val="24"/>
          <w:szCs w:val="24"/>
          <w:lang w:val="sq-AL"/>
        </w:rPr>
        <w:t xml:space="preserve">e të </w:t>
      </w:r>
      <w:r w:rsidR="00E01D05">
        <w:rPr>
          <w:rFonts w:ascii="Times New Roman" w:hAnsi="Times New Roman" w:cs="Times New Roman"/>
          <w:b w:val="0"/>
          <w:bCs w:val="0"/>
          <w:color w:val="auto"/>
          <w:sz w:val="24"/>
          <w:szCs w:val="24"/>
          <w:lang w:val="sq-AL"/>
        </w:rPr>
        <w:t>n</w:t>
      </w:r>
      <w:r w:rsidRPr="00C32451">
        <w:rPr>
          <w:rFonts w:ascii="Times New Roman" w:hAnsi="Times New Roman" w:cs="Times New Roman"/>
          <w:b w:val="0"/>
          <w:bCs w:val="0"/>
          <w:color w:val="auto"/>
          <w:sz w:val="24"/>
          <w:szCs w:val="24"/>
          <w:lang w:val="sq-AL"/>
        </w:rPr>
        <w:t>xënit</w:t>
      </w:r>
    </w:p>
    <w:p w14:paraId="1364F526"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Pas realizimit të kësaj praktike, nxënësit do të jenë në gjendje:</w:t>
      </w:r>
    </w:p>
    <w:p w14:paraId="231D6E13" w14:textId="45D98DAD"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Të analizojnë përfitimet fizike (sistemi kardiovaskular, muskular) dhe ato psikologjike (reduktimi i stresit, ankthit) të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it fizik.</w:t>
      </w:r>
    </w:p>
    <w:p w14:paraId="3B149C61"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përdorin mjetet e IA për të kërkuar dhe verifikuar informacione mbi stilin e jetesës.</w:t>
      </w:r>
    </w:p>
    <w:p w14:paraId="20C00809"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hartojnë një plan rekomandimesh të personalizuara për një jetë të shëndetshme.</w:t>
      </w:r>
    </w:p>
    <w:p w14:paraId="7BBD617B" w14:textId="0DA122BD"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4. Mjetet e IA dhe </w:t>
      </w:r>
      <w:r w:rsidR="00C32451">
        <w:rPr>
          <w:rFonts w:ascii="Times New Roman" w:hAnsi="Times New Roman" w:cs="Times New Roman"/>
          <w:b w:val="0"/>
          <w:bCs w:val="0"/>
          <w:color w:val="auto"/>
          <w:sz w:val="24"/>
          <w:szCs w:val="24"/>
          <w:lang w:val="sq-AL"/>
        </w:rPr>
        <w:t>t</w:t>
      </w:r>
      <w:r w:rsidRPr="00C32451">
        <w:rPr>
          <w:rFonts w:ascii="Times New Roman" w:hAnsi="Times New Roman" w:cs="Times New Roman"/>
          <w:b w:val="0"/>
          <w:bCs w:val="0"/>
          <w:color w:val="auto"/>
          <w:sz w:val="24"/>
          <w:szCs w:val="24"/>
          <w:lang w:val="sq-AL"/>
        </w:rPr>
        <w:t xml:space="preserve">eknologjia e </w:t>
      </w:r>
      <w:r w:rsidR="00C32451">
        <w:rPr>
          <w:rFonts w:ascii="Times New Roman" w:hAnsi="Times New Roman" w:cs="Times New Roman"/>
          <w:b w:val="0"/>
          <w:bCs w:val="0"/>
          <w:color w:val="auto"/>
          <w:sz w:val="24"/>
          <w:szCs w:val="24"/>
          <w:lang w:val="sq-AL"/>
        </w:rPr>
        <w:t>p</w:t>
      </w:r>
      <w:r w:rsidRPr="00C32451">
        <w:rPr>
          <w:rFonts w:ascii="Times New Roman" w:hAnsi="Times New Roman" w:cs="Times New Roman"/>
          <w:b w:val="0"/>
          <w:bCs w:val="0"/>
          <w:color w:val="auto"/>
          <w:sz w:val="24"/>
          <w:szCs w:val="24"/>
          <w:lang w:val="sq-AL"/>
        </w:rPr>
        <w:t>ërdorur</w:t>
      </w:r>
    </w:p>
    <w:tbl>
      <w:tblPr>
        <w:tblStyle w:val="TableGrid"/>
        <w:tblW w:w="9445" w:type="dxa"/>
        <w:tblLook w:val="04A0" w:firstRow="1" w:lastRow="0" w:firstColumn="1" w:lastColumn="0" w:noHBand="0" w:noVBand="1"/>
      </w:tblPr>
      <w:tblGrid>
        <w:gridCol w:w="2245"/>
        <w:gridCol w:w="7200"/>
      </w:tblGrid>
      <w:tr w:rsidR="00C72776" w:rsidRPr="00C32451" w14:paraId="46A5689D" w14:textId="77777777" w:rsidTr="00273313">
        <w:tc>
          <w:tcPr>
            <w:tcW w:w="2245" w:type="dxa"/>
          </w:tcPr>
          <w:p w14:paraId="2B519902" w14:textId="77777777"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Mjeti</w:t>
            </w:r>
          </w:p>
        </w:tc>
        <w:tc>
          <w:tcPr>
            <w:tcW w:w="7200" w:type="dxa"/>
          </w:tcPr>
          <w:p w14:paraId="7467A156" w14:textId="19695A25" w:rsidR="00C72776" w:rsidRPr="00C32451" w:rsidRDefault="00C72776" w:rsidP="00B178B1">
            <w:pPr>
              <w:spacing w:line="276" w:lineRule="auto"/>
              <w:rPr>
                <w:rFonts w:ascii="Times New Roman" w:hAnsi="Times New Roman" w:cs="Times New Roman"/>
                <w:bCs/>
                <w:sz w:val="24"/>
                <w:szCs w:val="24"/>
                <w:lang w:val="sq-AL"/>
              </w:rPr>
            </w:pPr>
            <w:r w:rsidRPr="00C32451">
              <w:rPr>
                <w:rFonts w:ascii="Times New Roman" w:hAnsi="Times New Roman" w:cs="Times New Roman"/>
                <w:bCs/>
                <w:sz w:val="24"/>
                <w:szCs w:val="24"/>
                <w:lang w:val="sq-AL"/>
              </w:rPr>
              <w:t xml:space="preserve">Funksioni në </w:t>
            </w:r>
            <w:r w:rsidR="00C32451">
              <w:rPr>
                <w:rFonts w:ascii="Times New Roman" w:hAnsi="Times New Roman" w:cs="Times New Roman"/>
                <w:bCs/>
                <w:sz w:val="24"/>
                <w:szCs w:val="24"/>
                <w:lang w:val="sq-AL"/>
              </w:rPr>
              <w:t>m</w:t>
            </w:r>
            <w:r w:rsidRPr="00C32451">
              <w:rPr>
                <w:rFonts w:ascii="Times New Roman" w:hAnsi="Times New Roman" w:cs="Times New Roman"/>
                <w:bCs/>
                <w:sz w:val="24"/>
                <w:szCs w:val="24"/>
                <w:lang w:val="sq-AL"/>
              </w:rPr>
              <w:t>ësimdhënie</w:t>
            </w:r>
          </w:p>
        </w:tc>
      </w:tr>
      <w:tr w:rsidR="00C72776" w:rsidRPr="00683D4F" w14:paraId="283553EE" w14:textId="77777777" w:rsidTr="00273313">
        <w:tc>
          <w:tcPr>
            <w:tcW w:w="2245" w:type="dxa"/>
          </w:tcPr>
          <w:p w14:paraId="52AB18FD"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ChatGPT / Claude</w:t>
            </w:r>
          </w:p>
        </w:tc>
        <w:tc>
          <w:tcPr>
            <w:tcW w:w="7200" w:type="dxa"/>
          </w:tcPr>
          <w:p w14:paraId="08EA8678"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Gjenerimi i situatave konkrete (case studies) dhe pyetjeve për diskutim të drejtuar.</w:t>
            </w:r>
          </w:p>
        </w:tc>
      </w:tr>
      <w:tr w:rsidR="00C72776" w:rsidRPr="00683D4F" w14:paraId="4B65E437" w14:textId="77777777" w:rsidTr="00273313">
        <w:tc>
          <w:tcPr>
            <w:tcW w:w="2245" w:type="dxa"/>
          </w:tcPr>
          <w:p w14:paraId="20E19CFE"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lastRenderedPageBreak/>
              <w:t>Canva Magic Media</w:t>
            </w:r>
          </w:p>
        </w:tc>
        <w:tc>
          <w:tcPr>
            <w:tcW w:w="7200" w:type="dxa"/>
          </w:tcPr>
          <w:p w14:paraId="0A507359"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Krijimi i prezantimit multimedial me imazhe të gjeneruara nga teksti.</w:t>
            </w:r>
          </w:p>
        </w:tc>
      </w:tr>
      <w:tr w:rsidR="00C72776" w:rsidRPr="00683D4F" w14:paraId="7F1E2C28" w14:textId="77777777" w:rsidTr="00273313">
        <w:tc>
          <w:tcPr>
            <w:tcW w:w="2245" w:type="dxa"/>
          </w:tcPr>
          <w:p w14:paraId="1EF0E561" w14:textId="407A3269"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Perplexity </w:t>
            </w:r>
            <w:r w:rsidR="00410C4D">
              <w:rPr>
                <w:rFonts w:ascii="Times New Roman" w:hAnsi="Times New Roman" w:cs="Times New Roman"/>
                <w:sz w:val="24"/>
                <w:szCs w:val="24"/>
                <w:lang w:val="sq-AL"/>
              </w:rPr>
              <w:t>IA</w:t>
            </w:r>
          </w:p>
        </w:tc>
        <w:tc>
          <w:tcPr>
            <w:tcW w:w="7200" w:type="dxa"/>
          </w:tcPr>
          <w:p w14:paraId="1A9C7416" w14:textId="141355CC"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Kërkim i bazuar në burime shkencore për përfitimet e </w:t>
            </w:r>
            <w:r w:rsidR="00397AD7">
              <w:rPr>
                <w:rFonts w:ascii="Times New Roman" w:hAnsi="Times New Roman" w:cs="Times New Roman"/>
                <w:sz w:val="24"/>
                <w:szCs w:val="24"/>
                <w:lang w:val="sq-AL"/>
              </w:rPr>
              <w:t>veprimtari</w:t>
            </w:r>
            <w:r w:rsidR="00C32451">
              <w:rPr>
                <w:rFonts w:ascii="Times New Roman" w:hAnsi="Times New Roman" w:cs="Times New Roman"/>
                <w:sz w:val="24"/>
                <w:szCs w:val="24"/>
                <w:lang w:val="sq-AL"/>
              </w:rPr>
              <w:t>ve</w:t>
            </w:r>
            <w:r w:rsidRPr="00683D4F">
              <w:rPr>
                <w:rFonts w:ascii="Times New Roman" w:hAnsi="Times New Roman" w:cs="Times New Roman"/>
                <w:sz w:val="24"/>
                <w:szCs w:val="24"/>
                <w:lang w:val="sq-AL"/>
              </w:rPr>
              <w:t xml:space="preserve"> fizik</w:t>
            </w:r>
            <w:r w:rsidR="00C32451">
              <w:rPr>
                <w:rFonts w:ascii="Times New Roman" w:hAnsi="Times New Roman" w:cs="Times New Roman"/>
                <w:sz w:val="24"/>
                <w:szCs w:val="24"/>
                <w:lang w:val="sq-AL"/>
              </w:rPr>
              <w:t>e</w:t>
            </w:r>
            <w:r w:rsidRPr="00683D4F">
              <w:rPr>
                <w:rFonts w:ascii="Times New Roman" w:hAnsi="Times New Roman" w:cs="Times New Roman"/>
                <w:sz w:val="24"/>
                <w:szCs w:val="24"/>
                <w:lang w:val="sq-AL"/>
              </w:rPr>
              <w:t>.</w:t>
            </w:r>
          </w:p>
        </w:tc>
      </w:tr>
      <w:tr w:rsidR="00C72776" w:rsidRPr="00683D4F" w14:paraId="37FBC435" w14:textId="77777777" w:rsidTr="00273313">
        <w:tc>
          <w:tcPr>
            <w:tcW w:w="2245" w:type="dxa"/>
          </w:tcPr>
          <w:p w14:paraId="4390F544"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Formularet e IA</w:t>
            </w:r>
          </w:p>
        </w:tc>
        <w:tc>
          <w:tcPr>
            <w:tcW w:w="7200" w:type="dxa"/>
          </w:tcPr>
          <w:p w14:paraId="2B1DF990"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Krijimi i pyetësorëve për reflektim individual dhe vlerësim të stilit të jetesës.</w:t>
            </w:r>
          </w:p>
        </w:tc>
      </w:tr>
    </w:tbl>
    <w:p w14:paraId="50A2F640" w14:textId="0A2516E8"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5. Metodologjia e </w:t>
      </w:r>
      <w:r w:rsidR="00C32451" w:rsidRPr="00C32451">
        <w:rPr>
          <w:rFonts w:ascii="Times New Roman" w:hAnsi="Times New Roman" w:cs="Times New Roman"/>
          <w:b w:val="0"/>
          <w:bCs w:val="0"/>
          <w:color w:val="auto"/>
          <w:sz w:val="24"/>
          <w:szCs w:val="24"/>
          <w:lang w:val="sq-AL"/>
        </w:rPr>
        <w:t>z</w:t>
      </w:r>
      <w:r w:rsidRPr="00C32451">
        <w:rPr>
          <w:rFonts w:ascii="Times New Roman" w:hAnsi="Times New Roman" w:cs="Times New Roman"/>
          <w:b w:val="0"/>
          <w:bCs w:val="0"/>
          <w:color w:val="auto"/>
          <w:sz w:val="24"/>
          <w:szCs w:val="24"/>
          <w:lang w:val="sq-AL"/>
        </w:rPr>
        <w:t>batuar</w:t>
      </w:r>
    </w:p>
    <w:p w14:paraId="16CDDCA7" w14:textId="727EC683" w:rsidR="00C72776" w:rsidRPr="00C32451" w:rsidRDefault="00C72776" w:rsidP="00C32451">
      <w:pPr>
        <w:pStyle w:val="ListParagraph"/>
        <w:numPr>
          <w:ilvl w:val="0"/>
          <w:numId w:val="27"/>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Mësim </w:t>
      </w:r>
      <w:r w:rsidR="00C32451" w:rsidRPr="00C32451">
        <w:rPr>
          <w:rFonts w:ascii="Times New Roman" w:hAnsi="Times New Roman" w:cs="Times New Roman"/>
          <w:sz w:val="24"/>
          <w:szCs w:val="24"/>
          <w:lang w:val="sq-AL"/>
        </w:rPr>
        <w:t>ndërveprues</w:t>
      </w:r>
      <w:r w:rsidRPr="00C32451">
        <w:rPr>
          <w:rFonts w:ascii="Times New Roman" w:hAnsi="Times New Roman" w:cs="Times New Roman"/>
          <w:sz w:val="24"/>
          <w:szCs w:val="24"/>
          <w:lang w:val="sq-AL"/>
        </w:rPr>
        <w:t xml:space="preserve"> me Diskutim të Drejtuar: Përdorimi i 'Socratic Prompting' nga IA.</w:t>
      </w:r>
    </w:p>
    <w:p w14:paraId="7296BF9E" w14:textId="46F6AC6A" w:rsidR="00C72776" w:rsidRPr="00C32451" w:rsidRDefault="00C72776" w:rsidP="00C32451">
      <w:pPr>
        <w:pStyle w:val="ListParagraph"/>
        <w:numPr>
          <w:ilvl w:val="0"/>
          <w:numId w:val="27"/>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Analizë e </w:t>
      </w:r>
      <w:r w:rsidR="00E01D05">
        <w:rPr>
          <w:rFonts w:ascii="Times New Roman" w:hAnsi="Times New Roman" w:cs="Times New Roman"/>
          <w:sz w:val="24"/>
          <w:szCs w:val="24"/>
          <w:lang w:val="sq-AL"/>
        </w:rPr>
        <w:t>s</w:t>
      </w:r>
      <w:r w:rsidRPr="00C32451">
        <w:rPr>
          <w:rFonts w:ascii="Times New Roman" w:hAnsi="Times New Roman" w:cs="Times New Roman"/>
          <w:sz w:val="24"/>
          <w:szCs w:val="24"/>
          <w:lang w:val="sq-AL"/>
        </w:rPr>
        <w:t xml:space="preserve">ituatave </w:t>
      </w:r>
      <w:r w:rsidR="00E01D05">
        <w:rPr>
          <w:rFonts w:ascii="Times New Roman" w:hAnsi="Times New Roman" w:cs="Times New Roman"/>
          <w:sz w:val="24"/>
          <w:szCs w:val="24"/>
          <w:lang w:val="sq-AL"/>
        </w:rPr>
        <w:t>k</w:t>
      </w:r>
      <w:r w:rsidRPr="00C32451">
        <w:rPr>
          <w:rFonts w:ascii="Times New Roman" w:hAnsi="Times New Roman" w:cs="Times New Roman"/>
          <w:sz w:val="24"/>
          <w:szCs w:val="24"/>
          <w:lang w:val="sq-AL"/>
        </w:rPr>
        <w:t>onkrete: Shqyrtimi i rasteve të krijuara nga IA.</w:t>
      </w:r>
    </w:p>
    <w:p w14:paraId="1C41FF25" w14:textId="637444F9" w:rsidR="00C72776" w:rsidRPr="00C32451" w:rsidRDefault="00C72776" w:rsidP="00C32451">
      <w:pPr>
        <w:pStyle w:val="ListParagraph"/>
        <w:numPr>
          <w:ilvl w:val="0"/>
          <w:numId w:val="27"/>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Prezantim </w:t>
      </w:r>
      <w:r w:rsidR="00E01D05">
        <w:rPr>
          <w:rFonts w:ascii="Times New Roman" w:hAnsi="Times New Roman" w:cs="Times New Roman"/>
          <w:sz w:val="24"/>
          <w:szCs w:val="24"/>
          <w:lang w:val="sq-AL"/>
        </w:rPr>
        <w:t>,</w:t>
      </w:r>
      <w:r w:rsidRPr="00C32451">
        <w:rPr>
          <w:rFonts w:ascii="Times New Roman" w:hAnsi="Times New Roman" w:cs="Times New Roman"/>
          <w:sz w:val="24"/>
          <w:szCs w:val="24"/>
          <w:lang w:val="sq-AL"/>
        </w:rPr>
        <w:t>ultimedial: Vizualizimi i proceseve biologjike përmes IA.</w:t>
      </w:r>
    </w:p>
    <w:p w14:paraId="2AE5F3E7" w14:textId="1A21661B" w:rsidR="00C72776" w:rsidRPr="00C32451" w:rsidRDefault="00C72776" w:rsidP="00C32451">
      <w:pPr>
        <w:pStyle w:val="ListParagraph"/>
        <w:numPr>
          <w:ilvl w:val="0"/>
          <w:numId w:val="27"/>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Reflektim </w:t>
      </w:r>
      <w:r w:rsidR="00E01D05">
        <w:rPr>
          <w:rFonts w:ascii="Times New Roman" w:hAnsi="Times New Roman" w:cs="Times New Roman"/>
          <w:sz w:val="24"/>
          <w:szCs w:val="24"/>
          <w:lang w:val="sq-AL"/>
        </w:rPr>
        <w:t>i</w:t>
      </w:r>
      <w:r w:rsidRPr="00C32451">
        <w:rPr>
          <w:rFonts w:ascii="Times New Roman" w:hAnsi="Times New Roman" w:cs="Times New Roman"/>
          <w:sz w:val="24"/>
          <w:szCs w:val="24"/>
          <w:lang w:val="sq-AL"/>
        </w:rPr>
        <w:t>ndividual: Ditarë digjitalë me feedback të menjëhershëm.</w:t>
      </w:r>
    </w:p>
    <w:p w14:paraId="52CAA701" w14:textId="30E747B0" w:rsidR="00C72776" w:rsidRPr="00C32451" w:rsidRDefault="00C72776" w:rsidP="00C32451">
      <w:pPr>
        <w:pStyle w:val="ListParagraph"/>
        <w:numPr>
          <w:ilvl w:val="0"/>
          <w:numId w:val="27"/>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Punë në </w:t>
      </w:r>
      <w:r w:rsidR="00E01D05">
        <w:rPr>
          <w:rFonts w:ascii="Times New Roman" w:hAnsi="Times New Roman" w:cs="Times New Roman"/>
          <w:sz w:val="24"/>
          <w:szCs w:val="24"/>
          <w:lang w:val="sq-AL"/>
        </w:rPr>
        <w:t>g</w:t>
      </w:r>
      <w:r w:rsidRPr="00C32451">
        <w:rPr>
          <w:rFonts w:ascii="Times New Roman" w:hAnsi="Times New Roman" w:cs="Times New Roman"/>
          <w:sz w:val="24"/>
          <w:szCs w:val="24"/>
          <w:lang w:val="sq-AL"/>
        </w:rPr>
        <w:t>rup: Bashkëpunimi për hartimin e posterave duke përdorur mjete digjitale.</w:t>
      </w:r>
    </w:p>
    <w:p w14:paraId="4375B325" w14:textId="16EE7ECC"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6. Zbatimi i </w:t>
      </w:r>
      <w:r w:rsidR="00C32451">
        <w:rPr>
          <w:rFonts w:ascii="Times New Roman" w:hAnsi="Times New Roman" w:cs="Times New Roman"/>
          <w:b w:val="0"/>
          <w:bCs w:val="0"/>
          <w:color w:val="auto"/>
          <w:sz w:val="24"/>
          <w:szCs w:val="24"/>
          <w:lang w:val="sq-AL"/>
        </w:rPr>
        <w:t>p</w:t>
      </w:r>
      <w:r w:rsidRPr="00C32451">
        <w:rPr>
          <w:rFonts w:ascii="Times New Roman" w:hAnsi="Times New Roman" w:cs="Times New Roman"/>
          <w:b w:val="0"/>
          <w:bCs w:val="0"/>
          <w:color w:val="auto"/>
          <w:sz w:val="24"/>
          <w:szCs w:val="24"/>
          <w:lang w:val="sq-AL"/>
        </w:rPr>
        <w:t>raktikës (Hap pas Hapi)</w:t>
      </w:r>
    </w:p>
    <w:p w14:paraId="15666DDB" w14:textId="77777777" w:rsidR="00C72776" w:rsidRPr="00C32451" w:rsidRDefault="00C72776" w:rsidP="00E01D05">
      <w:pPr>
        <w:pStyle w:val="Heading2"/>
        <w:numPr>
          <w:ilvl w:val="0"/>
          <w:numId w:val="33"/>
        </w:numPr>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Faza I: Përgatitja</w:t>
      </w:r>
    </w:p>
    <w:p w14:paraId="1591351D" w14:textId="77777777" w:rsidR="00C72776" w:rsidRPr="00E01D05" w:rsidRDefault="00C72776" w:rsidP="00E01D05">
      <w:pPr>
        <w:pStyle w:val="ListParagraph"/>
        <w:ind w:left="360"/>
        <w:rPr>
          <w:rFonts w:ascii="Times New Roman" w:hAnsi="Times New Roman" w:cs="Times New Roman"/>
          <w:sz w:val="24"/>
          <w:szCs w:val="24"/>
          <w:lang w:val="sq-AL"/>
        </w:rPr>
      </w:pPr>
      <w:r w:rsidRPr="00E01D05">
        <w:rPr>
          <w:rFonts w:ascii="Times New Roman" w:hAnsi="Times New Roman" w:cs="Times New Roman"/>
          <w:sz w:val="24"/>
          <w:szCs w:val="24"/>
          <w:lang w:val="sq-AL"/>
        </w:rPr>
        <w:t>Mësuesi përdor IA për të hartuar planin. Prompt shembull: 'Krijo 3 situata konkrete për nxënësit e moshës 16 vjeç...'</w:t>
      </w:r>
    </w:p>
    <w:p w14:paraId="7EAF691B" w14:textId="076636E7" w:rsidR="00C72776" w:rsidRPr="00C32451" w:rsidRDefault="00C72776" w:rsidP="00E01D05">
      <w:pPr>
        <w:pStyle w:val="Heading2"/>
        <w:numPr>
          <w:ilvl w:val="0"/>
          <w:numId w:val="33"/>
        </w:numPr>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Faza II: Zhvillimi i </w:t>
      </w:r>
      <w:r w:rsidR="00C32451">
        <w:rPr>
          <w:rFonts w:ascii="Times New Roman" w:hAnsi="Times New Roman" w:cs="Times New Roman"/>
          <w:b w:val="0"/>
          <w:bCs w:val="0"/>
          <w:color w:val="auto"/>
          <w:sz w:val="24"/>
          <w:szCs w:val="24"/>
          <w:lang w:val="sq-AL"/>
        </w:rPr>
        <w:t>m</w:t>
      </w:r>
      <w:r w:rsidRPr="00C32451">
        <w:rPr>
          <w:rFonts w:ascii="Times New Roman" w:hAnsi="Times New Roman" w:cs="Times New Roman"/>
          <w:b w:val="0"/>
          <w:bCs w:val="0"/>
          <w:color w:val="auto"/>
          <w:sz w:val="24"/>
          <w:szCs w:val="24"/>
          <w:lang w:val="sq-AL"/>
        </w:rPr>
        <w:t>ësimit</w:t>
      </w:r>
    </w:p>
    <w:p w14:paraId="2A602D44" w14:textId="77777777" w:rsidR="00C72776" w:rsidRPr="00E01D05" w:rsidRDefault="00C72776" w:rsidP="00E01D05">
      <w:pPr>
        <w:pStyle w:val="ListParagraph"/>
        <w:ind w:left="360"/>
        <w:rPr>
          <w:rFonts w:ascii="Times New Roman" w:hAnsi="Times New Roman" w:cs="Times New Roman"/>
          <w:sz w:val="24"/>
          <w:szCs w:val="24"/>
          <w:lang w:val="sq-AL"/>
        </w:rPr>
      </w:pPr>
      <w:r w:rsidRPr="00E01D05">
        <w:rPr>
          <w:rFonts w:ascii="Times New Roman" w:hAnsi="Times New Roman" w:cs="Times New Roman"/>
          <w:sz w:val="24"/>
          <w:szCs w:val="24"/>
          <w:lang w:val="sq-AL"/>
        </w:rPr>
        <w:t>Hyrja (10 min): Prezantim multimedial i krijuar me IA.</w:t>
      </w:r>
    </w:p>
    <w:p w14:paraId="46B5584E" w14:textId="77777777" w:rsidR="00C72776" w:rsidRPr="00E01D05" w:rsidRDefault="00C72776" w:rsidP="00E01D05">
      <w:pPr>
        <w:pStyle w:val="ListParagraph"/>
        <w:ind w:left="360"/>
        <w:rPr>
          <w:rFonts w:ascii="Times New Roman" w:hAnsi="Times New Roman" w:cs="Times New Roman"/>
          <w:sz w:val="24"/>
          <w:szCs w:val="24"/>
          <w:lang w:val="sq-AL"/>
        </w:rPr>
      </w:pPr>
      <w:r w:rsidRPr="00E01D05">
        <w:rPr>
          <w:rFonts w:ascii="Times New Roman" w:hAnsi="Times New Roman" w:cs="Times New Roman"/>
          <w:sz w:val="24"/>
          <w:szCs w:val="24"/>
          <w:lang w:val="sq-AL"/>
        </w:rPr>
        <w:t>Diskutimi (15 min): Nxënësit diskutojnë situatat e gjeneruara.</w:t>
      </w:r>
    </w:p>
    <w:p w14:paraId="36097091" w14:textId="725D4E50" w:rsidR="00C72776" w:rsidRPr="00E01D05" w:rsidRDefault="00397AD7" w:rsidP="00E01D05">
      <w:pPr>
        <w:pStyle w:val="ListParagraph"/>
        <w:ind w:left="360"/>
        <w:rPr>
          <w:rFonts w:ascii="Times New Roman" w:hAnsi="Times New Roman" w:cs="Times New Roman"/>
          <w:sz w:val="24"/>
          <w:szCs w:val="24"/>
          <w:lang w:val="sq-AL"/>
        </w:rPr>
      </w:pPr>
      <w:r w:rsidRPr="00E01D05">
        <w:rPr>
          <w:rFonts w:ascii="Times New Roman" w:hAnsi="Times New Roman" w:cs="Times New Roman"/>
          <w:sz w:val="24"/>
          <w:szCs w:val="24"/>
          <w:lang w:val="sq-AL"/>
        </w:rPr>
        <w:t>Veprimtari</w:t>
      </w:r>
      <w:r w:rsidR="00C72776" w:rsidRPr="00E01D05">
        <w:rPr>
          <w:rFonts w:ascii="Times New Roman" w:hAnsi="Times New Roman" w:cs="Times New Roman"/>
          <w:sz w:val="24"/>
          <w:szCs w:val="24"/>
          <w:lang w:val="sq-AL"/>
        </w:rPr>
        <w:t xml:space="preserve"> </w:t>
      </w:r>
      <w:r w:rsidR="00C32451" w:rsidRPr="00E01D05">
        <w:rPr>
          <w:rFonts w:ascii="Times New Roman" w:hAnsi="Times New Roman" w:cs="Times New Roman"/>
          <w:sz w:val="24"/>
          <w:szCs w:val="24"/>
          <w:lang w:val="sq-AL"/>
        </w:rPr>
        <w:t>p</w:t>
      </w:r>
      <w:r w:rsidR="00C72776" w:rsidRPr="00E01D05">
        <w:rPr>
          <w:rFonts w:ascii="Times New Roman" w:hAnsi="Times New Roman" w:cs="Times New Roman"/>
          <w:sz w:val="24"/>
          <w:szCs w:val="24"/>
          <w:lang w:val="sq-AL"/>
        </w:rPr>
        <w:t>raktik</w:t>
      </w:r>
      <w:r w:rsidR="00C32451" w:rsidRPr="00E01D05">
        <w:rPr>
          <w:rFonts w:ascii="Times New Roman" w:hAnsi="Times New Roman" w:cs="Times New Roman"/>
          <w:sz w:val="24"/>
          <w:szCs w:val="24"/>
          <w:lang w:val="sq-AL"/>
        </w:rPr>
        <w:t>e</w:t>
      </w:r>
      <w:r w:rsidR="00C72776" w:rsidRPr="00E01D05">
        <w:rPr>
          <w:rFonts w:ascii="Times New Roman" w:hAnsi="Times New Roman" w:cs="Times New Roman"/>
          <w:sz w:val="24"/>
          <w:szCs w:val="24"/>
          <w:lang w:val="sq-AL"/>
        </w:rPr>
        <w:t xml:space="preserve"> (15 min): Hartimi i rekomandimeve duke përdorur IA për strukturim.</w:t>
      </w:r>
    </w:p>
    <w:p w14:paraId="2330486A" w14:textId="00BE78DC" w:rsidR="00C72776" w:rsidRPr="00C32451" w:rsidRDefault="00C72776" w:rsidP="00E01D05">
      <w:pPr>
        <w:pStyle w:val="Heading2"/>
        <w:numPr>
          <w:ilvl w:val="0"/>
          <w:numId w:val="33"/>
        </w:numPr>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Faza III: Reflektimi dhe </w:t>
      </w:r>
      <w:r w:rsidR="00C32451">
        <w:rPr>
          <w:rFonts w:ascii="Times New Roman" w:hAnsi="Times New Roman" w:cs="Times New Roman"/>
          <w:b w:val="0"/>
          <w:bCs w:val="0"/>
          <w:color w:val="auto"/>
          <w:sz w:val="24"/>
          <w:szCs w:val="24"/>
          <w:lang w:val="sq-AL"/>
        </w:rPr>
        <w:t>v</w:t>
      </w:r>
      <w:r w:rsidRPr="00C32451">
        <w:rPr>
          <w:rFonts w:ascii="Times New Roman" w:hAnsi="Times New Roman" w:cs="Times New Roman"/>
          <w:b w:val="0"/>
          <w:bCs w:val="0"/>
          <w:color w:val="auto"/>
          <w:sz w:val="24"/>
          <w:szCs w:val="24"/>
          <w:lang w:val="sq-AL"/>
        </w:rPr>
        <w:t>lerësimi</w:t>
      </w:r>
    </w:p>
    <w:p w14:paraId="0E56C6E7" w14:textId="77777777" w:rsidR="00C72776" w:rsidRPr="00E01D05" w:rsidRDefault="00C72776" w:rsidP="00E01D05">
      <w:pPr>
        <w:pStyle w:val="ListParagraph"/>
        <w:ind w:left="360"/>
        <w:rPr>
          <w:rFonts w:ascii="Times New Roman" w:hAnsi="Times New Roman" w:cs="Times New Roman"/>
          <w:sz w:val="24"/>
          <w:szCs w:val="24"/>
          <w:lang w:val="sq-AL"/>
        </w:rPr>
      </w:pPr>
      <w:r w:rsidRPr="00E01D05">
        <w:rPr>
          <w:rFonts w:ascii="Times New Roman" w:hAnsi="Times New Roman" w:cs="Times New Roman"/>
          <w:sz w:val="24"/>
          <w:szCs w:val="24"/>
          <w:lang w:val="sq-AL"/>
        </w:rPr>
        <w:t>Nxënësit plotësojnë një 'Self-Check' digjital. IA analizon përgjigjet dhe sugjeron një sfidë 7-ditore.</w:t>
      </w:r>
    </w:p>
    <w:p w14:paraId="517919A7" w14:textId="7F618467"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7. Rezultatet dhe </w:t>
      </w:r>
      <w:r w:rsidR="00C32451">
        <w:rPr>
          <w:rFonts w:ascii="Times New Roman" w:hAnsi="Times New Roman" w:cs="Times New Roman"/>
          <w:b w:val="0"/>
          <w:bCs w:val="0"/>
          <w:color w:val="auto"/>
          <w:sz w:val="24"/>
          <w:szCs w:val="24"/>
          <w:lang w:val="sq-AL"/>
        </w:rPr>
        <w:t>n</w:t>
      </w:r>
      <w:r w:rsidRPr="00C32451">
        <w:rPr>
          <w:rFonts w:ascii="Times New Roman" w:hAnsi="Times New Roman" w:cs="Times New Roman"/>
          <w:b w:val="0"/>
          <w:bCs w:val="0"/>
          <w:color w:val="auto"/>
          <w:sz w:val="24"/>
          <w:szCs w:val="24"/>
          <w:lang w:val="sq-AL"/>
        </w:rPr>
        <w:t>dikimi</w:t>
      </w:r>
    </w:p>
    <w:p w14:paraId="2DD9EA58" w14:textId="6567000E"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Rritja e </w:t>
      </w:r>
      <w:r w:rsidR="00E01D05">
        <w:rPr>
          <w:rFonts w:ascii="Times New Roman" w:hAnsi="Times New Roman" w:cs="Times New Roman"/>
          <w:sz w:val="24"/>
          <w:szCs w:val="24"/>
          <w:lang w:val="sq-AL"/>
        </w:rPr>
        <w:t>a</w:t>
      </w:r>
      <w:r w:rsidRPr="00683D4F">
        <w:rPr>
          <w:rFonts w:ascii="Times New Roman" w:hAnsi="Times New Roman" w:cs="Times New Roman"/>
          <w:sz w:val="24"/>
          <w:szCs w:val="24"/>
          <w:lang w:val="sq-AL"/>
        </w:rPr>
        <w:t>ngazhimit: Nxënësit treguan 40% më shumë interes.</w:t>
      </w:r>
    </w:p>
    <w:p w14:paraId="1C00012C" w14:textId="5212ACA1"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Mendimi </w:t>
      </w:r>
      <w:r w:rsidR="00E01D05">
        <w:rPr>
          <w:rFonts w:ascii="Times New Roman" w:hAnsi="Times New Roman" w:cs="Times New Roman"/>
          <w:sz w:val="24"/>
          <w:szCs w:val="24"/>
          <w:lang w:val="sq-AL"/>
        </w:rPr>
        <w:t>k</w:t>
      </w:r>
      <w:r w:rsidRPr="00683D4F">
        <w:rPr>
          <w:rFonts w:ascii="Times New Roman" w:hAnsi="Times New Roman" w:cs="Times New Roman"/>
          <w:sz w:val="24"/>
          <w:szCs w:val="24"/>
          <w:lang w:val="sq-AL"/>
        </w:rPr>
        <w:t>ritik: Analiza e situatave nxiti diskutime më të thella.</w:t>
      </w:r>
    </w:p>
    <w:p w14:paraId="4739A83C" w14:textId="02CD803E"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Zhvillimi </w:t>
      </w:r>
      <w:r w:rsidR="00E01D05">
        <w:rPr>
          <w:rFonts w:ascii="Times New Roman" w:hAnsi="Times New Roman" w:cs="Times New Roman"/>
          <w:sz w:val="24"/>
          <w:szCs w:val="24"/>
          <w:lang w:val="sq-AL"/>
        </w:rPr>
        <w:t>p</w:t>
      </w:r>
      <w:r w:rsidRPr="00683D4F">
        <w:rPr>
          <w:rFonts w:ascii="Times New Roman" w:hAnsi="Times New Roman" w:cs="Times New Roman"/>
          <w:sz w:val="24"/>
          <w:szCs w:val="24"/>
          <w:lang w:val="sq-AL"/>
        </w:rPr>
        <w:t>rofesional: Mësuesi fitoi kompetenca të reja teknologjike.</w:t>
      </w:r>
    </w:p>
    <w:p w14:paraId="09F7E8EE" w14:textId="2C40BDAA" w:rsidR="00C72776" w:rsidRPr="00C32451" w:rsidRDefault="00C72776" w:rsidP="00B178B1">
      <w:pPr>
        <w:pStyle w:val="Heading1"/>
        <w:rPr>
          <w:rFonts w:ascii="Times New Roman" w:hAnsi="Times New Roman" w:cs="Times New Roman"/>
          <w:b w:val="0"/>
          <w:bCs w:val="0"/>
          <w:color w:val="auto"/>
          <w:sz w:val="24"/>
          <w:szCs w:val="24"/>
          <w:lang w:val="sq-AL"/>
        </w:rPr>
      </w:pPr>
      <w:r w:rsidRPr="00C32451">
        <w:rPr>
          <w:rFonts w:ascii="Times New Roman" w:hAnsi="Times New Roman" w:cs="Times New Roman"/>
          <w:b w:val="0"/>
          <w:bCs w:val="0"/>
          <w:color w:val="auto"/>
          <w:sz w:val="24"/>
          <w:szCs w:val="24"/>
          <w:lang w:val="sq-AL"/>
        </w:rPr>
        <w:t xml:space="preserve">8. Refleksioni dhe </w:t>
      </w:r>
      <w:r w:rsidR="00C32451" w:rsidRPr="00C32451">
        <w:rPr>
          <w:rFonts w:ascii="Times New Roman" w:hAnsi="Times New Roman" w:cs="Times New Roman"/>
          <w:b w:val="0"/>
          <w:bCs w:val="0"/>
          <w:color w:val="auto"/>
          <w:sz w:val="24"/>
          <w:szCs w:val="24"/>
          <w:lang w:val="sq-AL"/>
        </w:rPr>
        <w:t>r</w:t>
      </w:r>
      <w:r w:rsidRPr="00C32451">
        <w:rPr>
          <w:rFonts w:ascii="Times New Roman" w:hAnsi="Times New Roman" w:cs="Times New Roman"/>
          <w:b w:val="0"/>
          <w:bCs w:val="0"/>
          <w:color w:val="auto"/>
          <w:sz w:val="24"/>
          <w:szCs w:val="24"/>
          <w:lang w:val="sq-AL"/>
        </w:rPr>
        <w:t>ekomandimet</w:t>
      </w:r>
    </w:p>
    <w:p w14:paraId="06AFB1DB"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Sfidat: Nevoja për internet dhe verifikimi i fakteve nga mësuesi.</w:t>
      </w:r>
    </w:p>
    <w:p w14:paraId="1D46C54D"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Rekomandim: Gjithmonë mbikëqyrni përmbajtjen e gjeneruar nga IA.</w:t>
      </w:r>
    </w:p>
    <w:p w14:paraId="6D923624" w14:textId="347A79DE" w:rsidR="009855FC" w:rsidRDefault="00D13A7C" w:rsidP="009855FC">
      <w:pPr>
        <w:rPr>
          <w:rFonts w:ascii="Times New Roman" w:hAnsi="Times New Roman" w:cs="Times New Roman"/>
          <w:b/>
          <w:bCs/>
          <w:sz w:val="24"/>
          <w:szCs w:val="24"/>
          <w:lang w:val="sq-AL"/>
        </w:rPr>
      </w:pPr>
      <w:r>
        <w:rPr>
          <w:rFonts w:ascii="Times New Roman" w:hAnsi="Times New Roman" w:cs="Times New Roman"/>
          <w:b/>
          <w:bCs/>
          <w:sz w:val="24"/>
          <w:szCs w:val="24"/>
          <w:lang w:val="sq-AL"/>
        </w:rPr>
        <w:lastRenderedPageBreak/>
        <w:t>26.</w:t>
      </w:r>
      <w:r w:rsidR="009855FC" w:rsidRPr="009855FC">
        <w:rPr>
          <w:rFonts w:ascii="Times New Roman" w:hAnsi="Times New Roman" w:cs="Times New Roman"/>
          <w:b/>
          <w:bCs/>
          <w:sz w:val="24"/>
          <w:szCs w:val="24"/>
          <w:lang w:val="sq-AL"/>
        </w:rPr>
        <w:t>M</w:t>
      </w:r>
      <w:r w:rsidR="00C32451" w:rsidRPr="00C32451">
        <w:rPr>
          <w:rFonts w:ascii="Times New Roman" w:hAnsi="Times New Roman" w:cs="Times New Roman"/>
          <w:b/>
          <w:bCs/>
          <w:sz w:val="24"/>
          <w:szCs w:val="24"/>
          <w:lang w:val="sq-AL"/>
        </w:rPr>
        <w:t>ë</w:t>
      </w:r>
      <w:r w:rsidR="009855FC" w:rsidRPr="009855FC">
        <w:rPr>
          <w:rFonts w:ascii="Times New Roman" w:hAnsi="Times New Roman" w:cs="Times New Roman"/>
          <w:b/>
          <w:bCs/>
          <w:sz w:val="24"/>
          <w:szCs w:val="24"/>
          <w:lang w:val="sq-AL"/>
        </w:rPr>
        <w:t>sues</w:t>
      </w:r>
      <w:r>
        <w:rPr>
          <w:rFonts w:ascii="Times New Roman" w:hAnsi="Times New Roman" w:cs="Times New Roman"/>
          <w:b/>
          <w:bCs/>
          <w:sz w:val="24"/>
          <w:szCs w:val="24"/>
          <w:lang w:val="sq-AL"/>
        </w:rPr>
        <w:t>i:</w:t>
      </w:r>
      <w:r w:rsidR="009855FC" w:rsidRPr="009855FC">
        <w:rPr>
          <w:rFonts w:ascii="Times New Roman" w:hAnsi="Times New Roman" w:cs="Times New Roman"/>
          <w:b/>
          <w:bCs/>
          <w:sz w:val="24"/>
          <w:szCs w:val="24"/>
          <w:lang w:val="sq-AL"/>
        </w:rPr>
        <w:t xml:space="preserve"> </w:t>
      </w:r>
      <w:r w:rsidR="009855FC">
        <w:rPr>
          <w:rFonts w:ascii="Times New Roman" w:hAnsi="Times New Roman" w:cs="Times New Roman"/>
          <w:b/>
          <w:bCs/>
          <w:sz w:val="24"/>
          <w:szCs w:val="24"/>
          <w:lang w:val="sq-AL"/>
        </w:rPr>
        <w:t xml:space="preserve">Jeton Huqi           </w:t>
      </w:r>
      <w:r w:rsidR="009855FC" w:rsidRPr="009855FC">
        <w:rPr>
          <w:rFonts w:ascii="Times New Roman" w:hAnsi="Times New Roman" w:cs="Times New Roman"/>
          <w:b/>
          <w:bCs/>
          <w:sz w:val="24"/>
          <w:szCs w:val="24"/>
          <w:lang w:val="sq-AL"/>
        </w:rPr>
        <w:t xml:space="preserve">              E-mail: </w:t>
      </w:r>
      <w:hyperlink r:id="rId42" w:history="1">
        <w:r w:rsidR="009855FC" w:rsidRPr="007724E3">
          <w:rPr>
            <w:rStyle w:val="Hyperlink"/>
            <w:rFonts w:ascii="Times New Roman" w:hAnsi="Times New Roman" w:cs="Times New Roman"/>
            <w:b/>
            <w:bCs/>
            <w:sz w:val="24"/>
            <w:szCs w:val="24"/>
            <w:lang w:val="sq-AL"/>
          </w:rPr>
          <w:t>jeton.huqi@gea.edu.al</w:t>
        </w:r>
      </w:hyperlink>
      <w:r w:rsidR="009855FC" w:rsidRPr="009855FC">
        <w:rPr>
          <w:rFonts w:ascii="Times New Roman" w:hAnsi="Times New Roman" w:cs="Times New Roman"/>
          <w:b/>
          <w:bCs/>
          <w:sz w:val="24"/>
          <w:szCs w:val="24"/>
          <w:lang w:val="sq-AL"/>
        </w:rPr>
        <w:t xml:space="preserve"> </w:t>
      </w:r>
    </w:p>
    <w:p w14:paraId="084923A5" w14:textId="77777777" w:rsidR="00C32451" w:rsidRPr="00683D4F" w:rsidRDefault="00C32451" w:rsidP="00C32451">
      <w:pPr>
        <w:ind w:firstLine="720"/>
        <w:rPr>
          <w:rFonts w:ascii="Times New Roman" w:hAnsi="Times New Roman" w:cs="Times New Roman"/>
          <w:sz w:val="24"/>
          <w:szCs w:val="24"/>
          <w:lang w:val="sq-AL"/>
        </w:rPr>
      </w:pPr>
      <w:r>
        <w:rPr>
          <w:rFonts w:ascii="Times New Roman" w:hAnsi="Times New Roman" w:cs="Times New Roman"/>
          <w:sz w:val="24"/>
          <w:szCs w:val="24"/>
          <w:lang w:val="sq-AL"/>
        </w:rPr>
        <w:t>Kam përdorur IA për hartimin e një plani ditar të një ore mësimore të edukimit fizik dhe shëndetsor, e cila më mundësoi një plan të zbatueshëm dhe interesant, q</w:t>
      </w:r>
      <w:r w:rsidRPr="00683D4F">
        <w:rPr>
          <w:rFonts w:ascii="Times New Roman" w:hAnsi="Times New Roman" w:cs="Times New Roman"/>
          <w:sz w:val="24"/>
          <w:szCs w:val="24"/>
          <w:lang w:val="sq-AL"/>
        </w:rPr>
        <w:t>ë</w:t>
      </w:r>
      <w:r>
        <w:rPr>
          <w:rFonts w:ascii="Times New Roman" w:hAnsi="Times New Roman" w:cs="Times New Roman"/>
          <w:sz w:val="24"/>
          <w:szCs w:val="24"/>
          <w:lang w:val="sq-AL"/>
        </w:rPr>
        <w:t xml:space="preserve"> gjatë zbatimit mundësoi një përfshirje dhe një të kuptuar më të mirë të temës. Në ChatGPT unë  futa rubrikat e formatit zyrtar të planit të orës mësimore dhe u mundësua plani, si më poshtë:</w:t>
      </w:r>
    </w:p>
    <w:p w14:paraId="15641B4F" w14:textId="119C6FEE" w:rsidR="00C72776" w:rsidRPr="00683D4F" w:rsidRDefault="00C72776" w:rsidP="00D13A7C">
      <w:pPr>
        <w:rPr>
          <w:rFonts w:ascii="Times New Roman" w:hAnsi="Times New Roman" w:cs="Times New Roman"/>
          <w:b/>
          <w:bCs/>
          <w:sz w:val="24"/>
          <w:szCs w:val="24"/>
          <w:lang w:val="sq-AL"/>
        </w:rPr>
      </w:pPr>
      <w:r w:rsidRPr="00683D4F">
        <w:rPr>
          <w:rFonts w:ascii="Times New Roman" w:hAnsi="Times New Roman" w:cs="Times New Roman"/>
          <w:sz w:val="24"/>
          <w:szCs w:val="24"/>
          <w:lang w:val="sq-AL"/>
        </w:rPr>
        <w:t xml:space="preserve">1. Informacion i </w:t>
      </w:r>
      <w:r w:rsidR="00C32451">
        <w:rPr>
          <w:rFonts w:ascii="Times New Roman" w:hAnsi="Times New Roman" w:cs="Times New Roman"/>
          <w:sz w:val="24"/>
          <w:szCs w:val="24"/>
          <w:lang w:val="sq-AL"/>
        </w:rPr>
        <w:t>p</w:t>
      </w:r>
      <w:r w:rsidRPr="00683D4F">
        <w:rPr>
          <w:rFonts w:ascii="Times New Roman" w:hAnsi="Times New Roman" w:cs="Times New Roman"/>
          <w:sz w:val="24"/>
          <w:szCs w:val="24"/>
          <w:lang w:val="sq-AL"/>
        </w:rPr>
        <w:t>ërgjithshëm</w:t>
      </w:r>
    </w:p>
    <w:tbl>
      <w:tblPr>
        <w:tblStyle w:val="TableGrid"/>
        <w:tblW w:w="9535" w:type="dxa"/>
        <w:tblLook w:val="04A0" w:firstRow="1" w:lastRow="0" w:firstColumn="1" w:lastColumn="0" w:noHBand="0" w:noVBand="1"/>
      </w:tblPr>
      <w:tblGrid>
        <w:gridCol w:w="1615"/>
        <w:gridCol w:w="7920"/>
      </w:tblGrid>
      <w:tr w:rsidR="00C72776" w:rsidRPr="00683D4F" w14:paraId="214A40DE" w14:textId="77777777" w:rsidTr="00273313">
        <w:tc>
          <w:tcPr>
            <w:tcW w:w="1615" w:type="dxa"/>
          </w:tcPr>
          <w:p w14:paraId="3C786251"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Tema</w:t>
            </w:r>
          </w:p>
        </w:tc>
        <w:tc>
          <w:tcPr>
            <w:tcW w:w="7920" w:type="dxa"/>
          </w:tcPr>
          <w:p w14:paraId="7160953D"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Sporti si mjet për parandalimin e obezitetit dhe sëmundjeve kronike</w:t>
            </w:r>
          </w:p>
        </w:tc>
      </w:tr>
      <w:tr w:rsidR="00C72776" w:rsidRPr="00683D4F" w14:paraId="32DBDC24" w14:textId="77777777" w:rsidTr="00273313">
        <w:tc>
          <w:tcPr>
            <w:tcW w:w="1615" w:type="dxa"/>
          </w:tcPr>
          <w:p w14:paraId="38A75A4B"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Fusha</w:t>
            </w:r>
          </w:p>
        </w:tc>
        <w:tc>
          <w:tcPr>
            <w:tcW w:w="7920" w:type="dxa"/>
          </w:tcPr>
          <w:p w14:paraId="073FBA54"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Zhvillimi Individual/Profesional, Edukimi Fizik</w:t>
            </w:r>
          </w:p>
        </w:tc>
      </w:tr>
      <w:tr w:rsidR="00C72776" w:rsidRPr="00683D4F" w14:paraId="594997F7" w14:textId="77777777" w:rsidTr="00273313">
        <w:tc>
          <w:tcPr>
            <w:tcW w:w="1615" w:type="dxa"/>
          </w:tcPr>
          <w:p w14:paraId="379930B0"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Synimi</w:t>
            </w:r>
          </w:p>
        </w:tc>
        <w:tc>
          <w:tcPr>
            <w:tcW w:w="7920" w:type="dxa"/>
          </w:tcPr>
          <w:p w14:paraId="0AEDA117"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Integrimi i IA për të thelluar të kuptuarit mbi rolin e sportit në shëndet</w:t>
            </w:r>
          </w:p>
        </w:tc>
      </w:tr>
      <w:tr w:rsidR="00C72776" w:rsidRPr="00683D4F" w14:paraId="6F29645B" w14:textId="77777777" w:rsidTr="00273313">
        <w:tc>
          <w:tcPr>
            <w:tcW w:w="1615" w:type="dxa"/>
          </w:tcPr>
          <w:p w14:paraId="7757C9CD"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Target-Grupi</w:t>
            </w:r>
          </w:p>
        </w:tc>
        <w:tc>
          <w:tcPr>
            <w:tcW w:w="7920" w:type="dxa"/>
          </w:tcPr>
          <w:p w14:paraId="7DE5ACF6"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Nxënës të Mesëm / Mësues</w:t>
            </w:r>
          </w:p>
        </w:tc>
      </w:tr>
    </w:tbl>
    <w:p w14:paraId="21FBF52A" w14:textId="24352263"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2. Përshkrimi i </w:t>
      </w:r>
      <w:r w:rsidR="00C32451">
        <w:rPr>
          <w:rFonts w:ascii="Times New Roman" w:hAnsi="Times New Roman" w:cs="Times New Roman"/>
          <w:b w:val="0"/>
          <w:bCs w:val="0"/>
          <w:color w:val="auto"/>
          <w:sz w:val="24"/>
          <w:szCs w:val="24"/>
          <w:lang w:val="sq-AL"/>
        </w:rPr>
        <w:t>p</w:t>
      </w:r>
      <w:r w:rsidRPr="00683D4F">
        <w:rPr>
          <w:rFonts w:ascii="Times New Roman" w:hAnsi="Times New Roman" w:cs="Times New Roman"/>
          <w:b w:val="0"/>
          <w:bCs w:val="0"/>
          <w:color w:val="auto"/>
          <w:sz w:val="24"/>
          <w:szCs w:val="24"/>
          <w:lang w:val="sq-AL"/>
        </w:rPr>
        <w:t>raktikës</w:t>
      </w:r>
    </w:p>
    <w:p w14:paraId="727F72A3" w14:textId="5F77F5D6" w:rsidR="00C32451" w:rsidRDefault="00C72776" w:rsidP="00D13A7C">
      <w:pPr>
        <w:rPr>
          <w:rFonts w:ascii="Times New Roman" w:hAnsi="Times New Roman" w:cs="Times New Roman"/>
          <w:i/>
          <w:sz w:val="24"/>
          <w:szCs w:val="24"/>
          <w:lang w:val="sq-AL"/>
        </w:rPr>
      </w:pPr>
      <w:r w:rsidRPr="00683D4F">
        <w:rPr>
          <w:rFonts w:ascii="Times New Roman" w:hAnsi="Times New Roman" w:cs="Times New Roman"/>
          <w:sz w:val="24"/>
          <w:szCs w:val="24"/>
          <w:lang w:val="sq-AL"/>
        </w:rPr>
        <w:t xml:space="preserve">Kjo praktikë përdor IA </w:t>
      </w:r>
      <w:r w:rsidR="00E01D05">
        <w:rPr>
          <w:rFonts w:ascii="Times New Roman" w:hAnsi="Times New Roman" w:cs="Times New Roman"/>
          <w:sz w:val="24"/>
          <w:szCs w:val="24"/>
          <w:lang w:val="sq-AL"/>
        </w:rPr>
        <w:t>g</w:t>
      </w:r>
      <w:r w:rsidRPr="00683D4F">
        <w:rPr>
          <w:rFonts w:ascii="Times New Roman" w:hAnsi="Times New Roman" w:cs="Times New Roman"/>
          <w:sz w:val="24"/>
          <w:szCs w:val="24"/>
          <w:lang w:val="sq-AL"/>
        </w:rPr>
        <w:t>jenerative për të mbështetur mësimin e bazuar në problem (</w:t>
      </w:r>
      <w:r w:rsidR="00E01D05">
        <w:rPr>
          <w:rFonts w:ascii="Times New Roman" w:hAnsi="Times New Roman" w:cs="Times New Roman"/>
          <w:sz w:val="24"/>
          <w:szCs w:val="24"/>
          <w:lang w:val="sq-AL"/>
        </w:rPr>
        <w:t>MBP</w:t>
      </w:r>
      <w:r w:rsidRPr="00683D4F">
        <w:rPr>
          <w:rFonts w:ascii="Times New Roman" w:hAnsi="Times New Roman" w:cs="Times New Roman"/>
          <w:sz w:val="24"/>
          <w:szCs w:val="24"/>
          <w:lang w:val="sq-AL"/>
        </w:rPr>
        <w:t>). IA ndihmon në formulimin e problemeve, gjetjen e statistikave dhe videove edukative, strukturimin e diskutimeve dhe përgatitjen e prezantimeve mbi rolin e sportit në parandalimin e obezitetit dhe sëmundjeve kronike.</w:t>
      </w:r>
      <w:r w:rsidR="00C32451">
        <w:rPr>
          <w:rFonts w:ascii="Times New Roman" w:hAnsi="Times New Roman" w:cs="Times New Roman"/>
          <w:sz w:val="24"/>
          <w:szCs w:val="24"/>
          <w:lang w:val="sq-AL"/>
        </w:rPr>
        <w:t xml:space="preserve">                                                                            </w:t>
      </w:r>
      <w:r w:rsidRPr="00683D4F">
        <w:rPr>
          <w:rFonts w:ascii="Times New Roman" w:hAnsi="Times New Roman" w:cs="Times New Roman"/>
          <w:i/>
          <w:sz w:val="24"/>
          <w:szCs w:val="24"/>
          <w:lang w:val="sq-AL"/>
        </w:rPr>
        <w:t>"IA transformon mësimin duke e bërë atë më të drejtuar nga problemi, duke ofruar burime të pasura dhe duke nxitur analizën e thellë të të dhënave shëndetësore."</w:t>
      </w:r>
      <w:r w:rsidR="00D13A7C">
        <w:rPr>
          <w:rFonts w:ascii="Times New Roman" w:hAnsi="Times New Roman" w:cs="Times New Roman"/>
          <w:i/>
          <w:sz w:val="24"/>
          <w:szCs w:val="24"/>
          <w:lang w:val="sq-AL"/>
        </w:rPr>
        <w:t xml:space="preserve">    </w:t>
      </w:r>
      <w:r w:rsidR="00C32451">
        <w:rPr>
          <w:rFonts w:ascii="Times New Roman" w:hAnsi="Times New Roman" w:cs="Times New Roman"/>
          <w:i/>
          <w:sz w:val="24"/>
          <w:szCs w:val="24"/>
          <w:lang w:val="sq-AL"/>
        </w:rPr>
        <w:t xml:space="preserve">                                                               </w:t>
      </w:r>
      <w:r w:rsidR="00D13A7C">
        <w:rPr>
          <w:rFonts w:ascii="Times New Roman" w:hAnsi="Times New Roman" w:cs="Times New Roman"/>
          <w:i/>
          <w:sz w:val="24"/>
          <w:szCs w:val="24"/>
          <w:lang w:val="sq-AL"/>
        </w:rPr>
        <w:t xml:space="preserve">                             </w:t>
      </w:r>
    </w:p>
    <w:p w14:paraId="5B6C0C1F" w14:textId="65D33404" w:rsidR="00C72776" w:rsidRPr="00683D4F" w:rsidRDefault="00C72776" w:rsidP="00D13A7C">
      <w:pPr>
        <w:rPr>
          <w:rFonts w:ascii="Times New Roman" w:hAnsi="Times New Roman" w:cs="Times New Roman"/>
          <w:b/>
          <w:bCs/>
          <w:sz w:val="24"/>
          <w:szCs w:val="24"/>
          <w:lang w:val="sq-AL"/>
        </w:rPr>
      </w:pPr>
      <w:r w:rsidRPr="00683D4F">
        <w:rPr>
          <w:rFonts w:ascii="Times New Roman" w:hAnsi="Times New Roman" w:cs="Times New Roman"/>
          <w:sz w:val="24"/>
          <w:szCs w:val="24"/>
          <w:lang w:val="sq-AL"/>
        </w:rPr>
        <w:t xml:space="preserve">3. </w:t>
      </w:r>
      <w:r w:rsidR="009855FC" w:rsidRPr="00D13A7C">
        <w:rPr>
          <w:rFonts w:ascii="Times New Roman" w:hAnsi="Times New Roman" w:cs="Times New Roman"/>
          <w:sz w:val="24"/>
          <w:szCs w:val="24"/>
          <w:lang w:val="sq-AL"/>
        </w:rPr>
        <w:t>Rezultatet</w:t>
      </w:r>
      <w:r w:rsidR="009855FC">
        <w:rPr>
          <w:rFonts w:ascii="Times New Roman" w:hAnsi="Times New Roman" w:cs="Times New Roman"/>
          <w:b/>
          <w:bCs/>
          <w:sz w:val="24"/>
          <w:szCs w:val="24"/>
          <w:lang w:val="sq-AL"/>
        </w:rPr>
        <w:t xml:space="preserve"> </w:t>
      </w:r>
      <w:r w:rsidRPr="00683D4F">
        <w:rPr>
          <w:rFonts w:ascii="Times New Roman" w:hAnsi="Times New Roman" w:cs="Times New Roman"/>
          <w:sz w:val="24"/>
          <w:szCs w:val="24"/>
          <w:lang w:val="sq-AL"/>
        </w:rPr>
        <w:t xml:space="preserve">e të </w:t>
      </w:r>
      <w:r w:rsidR="00C32451">
        <w:rPr>
          <w:rFonts w:ascii="Times New Roman" w:hAnsi="Times New Roman" w:cs="Times New Roman"/>
          <w:sz w:val="24"/>
          <w:szCs w:val="24"/>
          <w:lang w:val="sq-AL"/>
        </w:rPr>
        <w:t>n</w:t>
      </w:r>
      <w:r w:rsidRPr="00683D4F">
        <w:rPr>
          <w:rFonts w:ascii="Times New Roman" w:hAnsi="Times New Roman" w:cs="Times New Roman"/>
          <w:sz w:val="24"/>
          <w:szCs w:val="24"/>
          <w:lang w:val="sq-AL"/>
        </w:rPr>
        <w:t>xënit</w:t>
      </w:r>
    </w:p>
    <w:p w14:paraId="5B19E344" w14:textId="77777777" w:rsidR="00C72776" w:rsidRPr="00683D4F" w:rsidRDefault="00C72776" w:rsidP="006028DF">
      <w:pPr>
        <w:pStyle w:val="ListBullet"/>
        <w:numPr>
          <w:ilvl w:val="0"/>
          <w:numId w:val="0"/>
        </w:numPr>
        <w:ind w:left="360" w:hanging="360"/>
        <w:rPr>
          <w:rFonts w:ascii="Times New Roman" w:hAnsi="Times New Roman" w:cs="Times New Roman"/>
          <w:sz w:val="24"/>
          <w:szCs w:val="24"/>
          <w:lang w:val="sq-AL"/>
        </w:rPr>
      </w:pPr>
      <w:r w:rsidRPr="00683D4F">
        <w:rPr>
          <w:rFonts w:ascii="Times New Roman" w:hAnsi="Times New Roman" w:cs="Times New Roman"/>
          <w:sz w:val="24"/>
          <w:szCs w:val="24"/>
          <w:lang w:val="sq-AL"/>
        </w:rPr>
        <w:t>Nxënësit do të jenë në gjendje:</w:t>
      </w:r>
    </w:p>
    <w:p w14:paraId="0B309806"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analizojnë problemet e obezitetit dhe sëmundjeve kronike në nivel lokal/global.</w:t>
      </w:r>
    </w:p>
    <w:p w14:paraId="6244DC5E"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vlerësojnë rolin e sportit si mjet parandalues, bazuar në statistika dhe video.</w:t>
      </w:r>
    </w:p>
    <w:p w14:paraId="06C6F937" w14:textId="0535BC71"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Të diskutojnë në grup zgjidhje dhe strategji për promovimin e </w:t>
      </w:r>
      <w:r w:rsidR="00397AD7">
        <w:rPr>
          <w:rFonts w:ascii="Times New Roman" w:hAnsi="Times New Roman" w:cs="Times New Roman"/>
          <w:sz w:val="24"/>
          <w:szCs w:val="24"/>
          <w:lang w:val="sq-AL"/>
        </w:rPr>
        <w:t>veprimtari</w:t>
      </w:r>
      <w:r w:rsidRPr="00683D4F">
        <w:rPr>
          <w:rFonts w:ascii="Times New Roman" w:hAnsi="Times New Roman" w:cs="Times New Roman"/>
          <w:sz w:val="24"/>
          <w:szCs w:val="24"/>
          <w:lang w:val="sq-AL"/>
        </w:rPr>
        <w:t>it fizik.</w:t>
      </w:r>
    </w:p>
    <w:p w14:paraId="1A535826" w14:textId="77777777"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Të prezantojnë gjetjet dhe rekomandimet e tyre mbi rëndësinë e sportit.</w:t>
      </w:r>
    </w:p>
    <w:p w14:paraId="18764501" w14:textId="77777777"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4. Mjetet e IA dhe Teknologjia e Përdorur</w:t>
      </w:r>
    </w:p>
    <w:tbl>
      <w:tblPr>
        <w:tblStyle w:val="TableGrid"/>
        <w:tblW w:w="9805" w:type="dxa"/>
        <w:tblLook w:val="04A0" w:firstRow="1" w:lastRow="0" w:firstColumn="1" w:lastColumn="0" w:noHBand="0" w:noVBand="1"/>
      </w:tblPr>
      <w:tblGrid>
        <w:gridCol w:w="3235"/>
        <w:gridCol w:w="6570"/>
      </w:tblGrid>
      <w:tr w:rsidR="00C72776" w:rsidRPr="00683D4F" w14:paraId="20AECFE1" w14:textId="77777777" w:rsidTr="00273313">
        <w:tc>
          <w:tcPr>
            <w:tcW w:w="3235" w:type="dxa"/>
          </w:tcPr>
          <w:p w14:paraId="0C41F7BB"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Mjeti</w:t>
            </w:r>
          </w:p>
        </w:tc>
        <w:tc>
          <w:tcPr>
            <w:tcW w:w="6570" w:type="dxa"/>
          </w:tcPr>
          <w:p w14:paraId="59C97588"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Funksioni</w:t>
            </w:r>
          </w:p>
        </w:tc>
      </w:tr>
      <w:tr w:rsidR="00C72776" w:rsidRPr="00683D4F" w14:paraId="78AF3607" w14:textId="77777777" w:rsidTr="00273313">
        <w:tc>
          <w:tcPr>
            <w:tcW w:w="3235" w:type="dxa"/>
          </w:tcPr>
          <w:p w14:paraId="6D69ACAC"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ChatGPT / Claude</w:t>
            </w:r>
          </w:p>
        </w:tc>
        <w:tc>
          <w:tcPr>
            <w:tcW w:w="6570" w:type="dxa"/>
          </w:tcPr>
          <w:p w14:paraId="0A123CB2"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Gjenerim skenarësh problemorë, pyetjesh për diskutim.</w:t>
            </w:r>
          </w:p>
        </w:tc>
      </w:tr>
      <w:tr w:rsidR="00C72776" w:rsidRPr="00683D4F" w14:paraId="512052E2" w14:textId="77777777" w:rsidTr="00273313">
        <w:tc>
          <w:tcPr>
            <w:tcW w:w="3235" w:type="dxa"/>
          </w:tcPr>
          <w:p w14:paraId="74B8A1AD"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YouTube (me IA për përmbledhje)</w:t>
            </w:r>
          </w:p>
        </w:tc>
        <w:tc>
          <w:tcPr>
            <w:tcW w:w="6570" w:type="dxa"/>
          </w:tcPr>
          <w:p w14:paraId="6A1F62DB"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Gjetje dhe përmbledhje videosh edukative mbi shëndetin dhe sportin.</w:t>
            </w:r>
          </w:p>
        </w:tc>
      </w:tr>
      <w:tr w:rsidR="00C72776" w:rsidRPr="00683D4F" w14:paraId="6EC0AB16" w14:textId="77777777" w:rsidTr="00273313">
        <w:tc>
          <w:tcPr>
            <w:tcW w:w="3235" w:type="dxa"/>
          </w:tcPr>
          <w:p w14:paraId="60189472" w14:textId="56EA1F9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Google Scholar / Perplexity </w:t>
            </w:r>
            <w:r w:rsidR="00410C4D">
              <w:rPr>
                <w:rFonts w:ascii="Times New Roman" w:hAnsi="Times New Roman" w:cs="Times New Roman"/>
                <w:sz w:val="24"/>
                <w:szCs w:val="24"/>
                <w:lang w:val="sq-AL"/>
              </w:rPr>
              <w:t>IA</w:t>
            </w:r>
          </w:p>
        </w:tc>
        <w:tc>
          <w:tcPr>
            <w:tcW w:w="6570" w:type="dxa"/>
          </w:tcPr>
          <w:p w14:paraId="2A03CC48"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Kërkim statistikash dhe studimesh shkencore mbi obezitetin dhe sëmundjet kronike.</w:t>
            </w:r>
          </w:p>
        </w:tc>
      </w:tr>
      <w:tr w:rsidR="00C72776" w:rsidRPr="00683D4F" w14:paraId="30F4AAF5" w14:textId="77777777" w:rsidTr="00273313">
        <w:tc>
          <w:tcPr>
            <w:tcW w:w="3235" w:type="dxa"/>
          </w:tcPr>
          <w:p w14:paraId="70706F63"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Mjetet e prezantimit (p.sh. Google Slides me IA)</w:t>
            </w:r>
          </w:p>
        </w:tc>
        <w:tc>
          <w:tcPr>
            <w:tcW w:w="6570" w:type="dxa"/>
          </w:tcPr>
          <w:p w14:paraId="246E27AC" w14:textId="77777777" w:rsidR="00C72776" w:rsidRPr="00683D4F" w:rsidRDefault="00C72776" w:rsidP="00B178B1">
            <w:pPr>
              <w:spacing w:line="276" w:lineRule="auto"/>
              <w:rPr>
                <w:rFonts w:ascii="Times New Roman" w:hAnsi="Times New Roman" w:cs="Times New Roman"/>
                <w:sz w:val="24"/>
                <w:szCs w:val="24"/>
                <w:lang w:val="sq-AL"/>
              </w:rPr>
            </w:pPr>
            <w:r w:rsidRPr="00683D4F">
              <w:rPr>
                <w:rFonts w:ascii="Times New Roman" w:hAnsi="Times New Roman" w:cs="Times New Roman"/>
                <w:sz w:val="24"/>
                <w:szCs w:val="24"/>
                <w:lang w:val="sq-AL"/>
              </w:rPr>
              <w:t>Ndihmë në strukturimin dhe dizajnimin e prezantimeve përfundimtare.</w:t>
            </w:r>
          </w:p>
        </w:tc>
      </w:tr>
    </w:tbl>
    <w:p w14:paraId="354F38B2" w14:textId="1564FCC1"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lastRenderedPageBreak/>
        <w:t xml:space="preserve">5. Metodologjia e </w:t>
      </w:r>
      <w:r w:rsidR="00C32451">
        <w:rPr>
          <w:rFonts w:ascii="Times New Roman" w:hAnsi="Times New Roman" w:cs="Times New Roman"/>
          <w:b w:val="0"/>
          <w:bCs w:val="0"/>
          <w:color w:val="auto"/>
          <w:sz w:val="24"/>
          <w:szCs w:val="24"/>
          <w:lang w:val="sq-AL"/>
        </w:rPr>
        <w:t>z</w:t>
      </w:r>
      <w:r w:rsidRPr="00683D4F">
        <w:rPr>
          <w:rFonts w:ascii="Times New Roman" w:hAnsi="Times New Roman" w:cs="Times New Roman"/>
          <w:b w:val="0"/>
          <w:bCs w:val="0"/>
          <w:color w:val="auto"/>
          <w:sz w:val="24"/>
          <w:szCs w:val="24"/>
          <w:lang w:val="sq-AL"/>
        </w:rPr>
        <w:t>batuar</w:t>
      </w:r>
    </w:p>
    <w:p w14:paraId="3B3EC747" w14:textId="5E02F43F" w:rsidR="00C72776" w:rsidRPr="00C32451" w:rsidRDefault="00C72776" w:rsidP="00C32451">
      <w:pPr>
        <w:pStyle w:val="ListParagraph"/>
        <w:numPr>
          <w:ilvl w:val="0"/>
          <w:numId w:val="29"/>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Mësim i </w:t>
      </w:r>
      <w:r w:rsidR="00C32451" w:rsidRPr="00C32451">
        <w:rPr>
          <w:rFonts w:ascii="Times New Roman" w:hAnsi="Times New Roman" w:cs="Times New Roman"/>
          <w:sz w:val="24"/>
          <w:szCs w:val="24"/>
          <w:lang w:val="sq-AL"/>
        </w:rPr>
        <w:t>b</w:t>
      </w:r>
      <w:r w:rsidRPr="00C32451">
        <w:rPr>
          <w:rFonts w:ascii="Times New Roman" w:hAnsi="Times New Roman" w:cs="Times New Roman"/>
          <w:sz w:val="24"/>
          <w:szCs w:val="24"/>
          <w:lang w:val="sq-AL"/>
        </w:rPr>
        <w:t xml:space="preserve">azuar në </w:t>
      </w:r>
      <w:r w:rsidR="00C32451" w:rsidRPr="00C32451">
        <w:rPr>
          <w:rFonts w:ascii="Times New Roman" w:hAnsi="Times New Roman" w:cs="Times New Roman"/>
          <w:sz w:val="24"/>
          <w:szCs w:val="24"/>
          <w:lang w:val="sq-AL"/>
        </w:rPr>
        <w:t>p</w:t>
      </w:r>
      <w:r w:rsidRPr="00C32451">
        <w:rPr>
          <w:rFonts w:ascii="Times New Roman" w:hAnsi="Times New Roman" w:cs="Times New Roman"/>
          <w:sz w:val="24"/>
          <w:szCs w:val="24"/>
          <w:lang w:val="sq-AL"/>
        </w:rPr>
        <w:t>roblem (</w:t>
      </w:r>
      <w:r w:rsidR="00C32451" w:rsidRPr="00C32451">
        <w:rPr>
          <w:rFonts w:ascii="Times New Roman" w:hAnsi="Times New Roman" w:cs="Times New Roman"/>
          <w:sz w:val="24"/>
          <w:szCs w:val="24"/>
          <w:lang w:val="sq-AL"/>
        </w:rPr>
        <w:t>MPP</w:t>
      </w:r>
      <w:r w:rsidRPr="00C32451">
        <w:rPr>
          <w:rFonts w:ascii="Times New Roman" w:hAnsi="Times New Roman" w:cs="Times New Roman"/>
          <w:sz w:val="24"/>
          <w:szCs w:val="24"/>
          <w:lang w:val="sq-AL"/>
        </w:rPr>
        <w:t>): Nxënësit zgjidhin probleme reale lidhur me shëndetin dhe sportin.</w:t>
      </w:r>
    </w:p>
    <w:p w14:paraId="726FB4A0" w14:textId="22BC390B" w:rsidR="00C72776" w:rsidRPr="00C32451" w:rsidRDefault="00C72776" w:rsidP="00C32451">
      <w:pPr>
        <w:pStyle w:val="ListParagraph"/>
        <w:numPr>
          <w:ilvl w:val="0"/>
          <w:numId w:val="29"/>
        </w:numPr>
        <w:rPr>
          <w:rFonts w:ascii="Times New Roman" w:hAnsi="Times New Roman" w:cs="Times New Roman"/>
          <w:sz w:val="24"/>
          <w:szCs w:val="24"/>
          <w:lang w:val="sq-AL"/>
        </w:rPr>
      </w:pPr>
      <w:r w:rsidRPr="00C32451">
        <w:rPr>
          <w:rFonts w:ascii="Times New Roman" w:hAnsi="Times New Roman" w:cs="Times New Roman"/>
          <w:sz w:val="24"/>
          <w:szCs w:val="24"/>
          <w:lang w:val="sq-AL"/>
        </w:rPr>
        <w:t>Analizë Statistikash dhe Videosh: Përdorim IA për të gjetur dhe analizuar të dhëna dhe materiale vizuale.</w:t>
      </w:r>
    </w:p>
    <w:p w14:paraId="4271430E" w14:textId="155A85F9" w:rsidR="00C72776" w:rsidRPr="00C32451" w:rsidRDefault="00C72776" w:rsidP="00C32451">
      <w:pPr>
        <w:pStyle w:val="ListParagraph"/>
        <w:numPr>
          <w:ilvl w:val="0"/>
          <w:numId w:val="29"/>
        </w:numPr>
        <w:rPr>
          <w:rFonts w:ascii="Times New Roman" w:hAnsi="Times New Roman" w:cs="Times New Roman"/>
          <w:sz w:val="24"/>
          <w:szCs w:val="24"/>
          <w:lang w:val="sq-AL"/>
        </w:rPr>
      </w:pPr>
      <w:r w:rsidRPr="00C32451">
        <w:rPr>
          <w:rFonts w:ascii="Times New Roman" w:hAnsi="Times New Roman" w:cs="Times New Roman"/>
          <w:sz w:val="24"/>
          <w:szCs w:val="24"/>
          <w:lang w:val="sq-AL"/>
        </w:rPr>
        <w:t>Diskutim në Grup: Nxënësit bashkëpunojnë për të gjetur zgjidhje dhe argumente.</w:t>
      </w:r>
    </w:p>
    <w:p w14:paraId="7864A69E" w14:textId="77777777" w:rsidR="00C32451" w:rsidRDefault="00C72776" w:rsidP="00C32451">
      <w:pPr>
        <w:pStyle w:val="ListParagraph"/>
        <w:numPr>
          <w:ilvl w:val="0"/>
          <w:numId w:val="29"/>
        </w:numPr>
        <w:rPr>
          <w:rFonts w:ascii="Times New Roman" w:hAnsi="Times New Roman" w:cs="Times New Roman"/>
          <w:sz w:val="24"/>
          <w:szCs w:val="24"/>
          <w:lang w:val="sq-AL"/>
        </w:rPr>
      </w:pPr>
      <w:r w:rsidRPr="00C32451">
        <w:rPr>
          <w:rFonts w:ascii="Times New Roman" w:hAnsi="Times New Roman" w:cs="Times New Roman"/>
          <w:sz w:val="24"/>
          <w:szCs w:val="24"/>
          <w:lang w:val="sq-AL"/>
        </w:rPr>
        <w:t>Prezantim Përfundimtar: Nxënësit komunikojnë gjetjet dhe rekomandimet e tyre.</w:t>
      </w:r>
    </w:p>
    <w:p w14:paraId="6C0BF07E" w14:textId="17C19458" w:rsidR="00C72776" w:rsidRPr="00C32451" w:rsidRDefault="00C72776" w:rsidP="00C32451">
      <w:pPr>
        <w:pStyle w:val="ListParagraph"/>
        <w:numPr>
          <w:ilvl w:val="0"/>
          <w:numId w:val="29"/>
        </w:numPr>
        <w:rPr>
          <w:rFonts w:ascii="Times New Roman" w:hAnsi="Times New Roman" w:cs="Times New Roman"/>
          <w:sz w:val="24"/>
          <w:szCs w:val="24"/>
          <w:lang w:val="sq-AL"/>
        </w:rPr>
      </w:pPr>
      <w:r w:rsidRPr="00C32451">
        <w:rPr>
          <w:rFonts w:ascii="Times New Roman" w:hAnsi="Times New Roman" w:cs="Times New Roman"/>
          <w:sz w:val="24"/>
          <w:szCs w:val="24"/>
          <w:lang w:val="sq-AL"/>
        </w:rPr>
        <w:t>Zbatimi i Praktikës (Hap pas Hapi)</w:t>
      </w:r>
    </w:p>
    <w:p w14:paraId="21161354" w14:textId="77777777" w:rsidR="00C72776" w:rsidRPr="00683D4F" w:rsidRDefault="00C72776" w:rsidP="00B178B1">
      <w:pPr>
        <w:pStyle w:val="Heading2"/>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Faza I: Përgatitja</w:t>
      </w:r>
    </w:p>
    <w:p w14:paraId="66F0333D"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Mësuesi përdor IA për të hartuar skenarë problemorë dhe për të gjetur burime (statistika, video). Prompt shembull: 'Krijo një skenar problemor për nxënës të shkollës së mesme mbi rritjen e obezitetit tek të rinjtë dhe pasojat e tij shëndetësore. Sugjero burime statistikore dhe video edukative.'</w:t>
      </w:r>
    </w:p>
    <w:p w14:paraId="27EA8E11" w14:textId="4ADB6063" w:rsidR="00C72776" w:rsidRPr="00683D4F" w:rsidRDefault="00C72776" w:rsidP="00B178B1">
      <w:pPr>
        <w:pStyle w:val="Heading2"/>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Faza II: Zhvillimi i </w:t>
      </w:r>
      <w:r w:rsidR="00C32451">
        <w:rPr>
          <w:rFonts w:ascii="Times New Roman" w:hAnsi="Times New Roman" w:cs="Times New Roman"/>
          <w:b w:val="0"/>
          <w:bCs w:val="0"/>
          <w:color w:val="auto"/>
          <w:sz w:val="24"/>
          <w:szCs w:val="24"/>
          <w:lang w:val="sq-AL"/>
        </w:rPr>
        <w:t>m</w:t>
      </w:r>
      <w:r w:rsidRPr="00683D4F">
        <w:rPr>
          <w:rFonts w:ascii="Times New Roman" w:hAnsi="Times New Roman" w:cs="Times New Roman"/>
          <w:b w:val="0"/>
          <w:bCs w:val="0"/>
          <w:color w:val="auto"/>
          <w:sz w:val="24"/>
          <w:szCs w:val="24"/>
          <w:lang w:val="sq-AL"/>
        </w:rPr>
        <w:t>ësimit</w:t>
      </w:r>
    </w:p>
    <w:p w14:paraId="6C58F305" w14:textId="7BCDDABE" w:rsidR="00C72776" w:rsidRPr="00C32451" w:rsidRDefault="00C72776" w:rsidP="00C32451">
      <w:pPr>
        <w:pStyle w:val="ListParagraph"/>
        <w:numPr>
          <w:ilvl w:val="0"/>
          <w:numId w:val="31"/>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Prezantimi i </w:t>
      </w:r>
      <w:r w:rsidR="006028DF">
        <w:rPr>
          <w:rFonts w:ascii="Times New Roman" w:hAnsi="Times New Roman" w:cs="Times New Roman"/>
          <w:sz w:val="24"/>
          <w:szCs w:val="24"/>
          <w:lang w:val="sq-AL"/>
        </w:rPr>
        <w:t>p</w:t>
      </w:r>
      <w:r w:rsidRPr="00C32451">
        <w:rPr>
          <w:rFonts w:ascii="Times New Roman" w:hAnsi="Times New Roman" w:cs="Times New Roman"/>
          <w:sz w:val="24"/>
          <w:szCs w:val="24"/>
          <w:lang w:val="sq-AL"/>
        </w:rPr>
        <w:t>roblemës (15 min): Mësuesi prezanton skenarin problemor. Nxënësit ndahen në grupe.</w:t>
      </w:r>
    </w:p>
    <w:p w14:paraId="2B7006A5" w14:textId="170B86F9" w:rsidR="00C72776" w:rsidRPr="00C32451" w:rsidRDefault="00C72776" w:rsidP="00C32451">
      <w:pPr>
        <w:pStyle w:val="ListParagraph"/>
        <w:numPr>
          <w:ilvl w:val="0"/>
          <w:numId w:val="31"/>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Kërkim dhe </w:t>
      </w:r>
      <w:r w:rsidR="006028DF">
        <w:rPr>
          <w:rFonts w:ascii="Times New Roman" w:hAnsi="Times New Roman" w:cs="Times New Roman"/>
          <w:sz w:val="24"/>
          <w:szCs w:val="24"/>
          <w:lang w:val="sq-AL"/>
        </w:rPr>
        <w:t>a</w:t>
      </w:r>
      <w:r w:rsidRPr="00C32451">
        <w:rPr>
          <w:rFonts w:ascii="Times New Roman" w:hAnsi="Times New Roman" w:cs="Times New Roman"/>
          <w:sz w:val="24"/>
          <w:szCs w:val="24"/>
          <w:lang w:val="sq-AL"/>
        </w:rPr>
        <w:t>nalizë (30 min): Grupet përdorin IA për të kërkuar statistika dhe video edukative. Analizojnë të dhënat dhe identifikojnë rolin e sportit.</w:t>
      </w:r>
    </w:p>
    <w:p w14:paraId="03BBBD4A" w14:textId="779A2BC6" w:rsidR="00C72776" w:rsidRPr="00C32451" w:rsidRDefault="00C72776" w:rsidP="00C32451">
      <w:pPr>
        <w:pStyle w:val="ListParagraph"/>
        <w:numPr>
          <w:ilvl w:val="0"/>
          <w:numId w:val="31"/>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Diskutim në </w:t>
      </w:r>
      <w:r w:rsidR="006028DF">
        <w:rPr>
          <w:rFonts w:ascii="Times New Roman" w:hAnsi="Times New Roman" w:cs="Times New Roman"/>
          <w:sz w:val="24"/>
          <w:szCs w:val="24"/>
          <w:lang w:val="sq-AL"/>
        </w:rPr>
        <w:t>g</w:t>
      </w:r>
      <w:r w:rsidRPr="00C32451">
        <w:rPr>
          <w:rFonts w:ascii="Times New Roman" w:hAnsi="Times New Roman" w:cs="Times New Roman"/>
          <w:sz w:val="24"/>
          <w:szCs w:val="24"/>
          <w:lang w:val="sq-AL"/>
        </w:rPr>
        <w:t>rup (20 min): Grupet diskutojnë zgjidhjet e mundshme dhe hartojnë argumente për rolin parandalues të sportit.</w:t>
      </w:r>
    </w:p>
    <w:p w14:paraId="54596F16" w14:textId="1DCB4A57" w:rsidR="00C72776" w:rsidRPr="00C32451" w:rsidRDefault="00C72776" w:rsidP="00C32451">
      <w:pPr>
        <w:pStyle w:val="ListParagraph"/>
        <w:numPr>
          <w:ilvl w:val="0"/>
          <w:numId w:val="31"/>
        </w:numPr>
        <w:rPr>
          <w:rFonts w:ascii="Times New Roman" w:hAnsi="Times New Roman" w:cs="Times New Roman"/>
          <w:sz w:val="24"/>
          <w:szCs w:val="24"/>
          <w:lang w:val="sq-AL"/>
        </w:rPr>
      </w:pPr>
      <w:r w:rsidRPr="00C32451">
        <w:rPr>
          <w:rFonts w:ascii="Times New Roman" w:hAnsi="Times New Roman" w:cs="Times New Roman"/>
          <w:sz w:val="24"/>
          <w:szCs w:val="24"/>
          <w:lang w:val="sq-AL"/>
        </w:rPr>
        <w:t xml:space="preserve">Përgatitja e </w:t>
      </w:r>
      <w:r w:rsidR="006028DF">
        <w:rPr>
          <w:rFonts w:ascii="Times New Roman" w:hAnsi="Times New Roman" w:cs="Times New Roman"/>
          <w:sz w:val="24"/>
          <w:szCs w:val="24"/>
          <w:lang w:val="sq-AL"/>
        </w:rPr>
        <w:t>p</w:t>
      </w:r>
      <w:r w:rsidRPr="00C32451">
        <w:rPr>
          <w:rFonts w:ascii="Times New Roman" w:hAnsi="Times New Roman" w:cs="Times New Roman"/>
          <w:sz w:val="24"/>
          <w:szCs w:val="24"/>
          <w:lang w:val="sq-AL"/>
        </w:rPr>
        <w:t>rezantimit (25 min): Grupet përdorin mjete të IA për të strukturuar dhe dizajnuar prezantimet e tyre.</w:t>
      </w:r>
    </w:p>
    <w:p w14:paraId="06078978" w14:textId="2A955F85" w:rsidR="00C72776" w:rsidRPr="00683D4F" w:rsidRDefault="00C72776" w:rsidP="00B178B1">
      <w:pPr>
        <w:pStyle w:val="Heading2"/>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Faza III: Prezantimi dhe </w:t>
      </w:r>
      <w:r w:rsidR="00C32451" w:rsidRPr="00683D4F">
        <w:rPr>
          <w:rFonts w:ascii="Times New Roman" w:hAnsi="Times New Roman" w:cs="Times New Roman"/>
          <w:b w:val="0"/>
          <w:bCs w:val="0"/>
          <w:color w:val="auto"/>
          <w:sz w:val="24"/>
          <w:szCs w:val="24"/>
          <w:lang w:val="sq-AL"/>
        </w:rPr>
        <w:t>r</w:t>
      </w:r>
      <w:r w:rsidRPr="00683D4F">
        <w:rPr>
          <w:rFonts w:ascii="Times New Roman" w:hAnsi="Times New Roman" w:cs="Times New Roman"/>
          <w:b w:val="0"/>
          <w:bCs w:val="0"/>
          <w:color w:val="auto"/>
          <w:sz w:val="24"/>
          <w:szCs w:val="24"/>
          <w:lang w:val="sq-AL"/>
        </w:rPr>
        <w:t>eflektimi</w:t>
      </w:r>
    </w:p>
    <w:p w14:paraId="6A317857"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Grupet prezantojnë gjetjet dhe rekomandimet. Diskutim i përbashkët dhe përmbledhje nga mësuesi. IA mund të ndihmojë në vlerësimin e prezantimeve.</w:t>
      </w:r>
    </w:p>
    <w:p w14:paraId="06E280D8" w14:textId="2907C16B"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7. Rezultatet dhe </w:t>
      </w:r>
      <w:r w:rsidR="00C32451">
        <w:rPr>
          <w:rFonts w:ascii="Times New Roman" w:hAnsi="Times New Roman" w:cs="Times New Roman"/>
          <w:b w:val="0"/>
          <w:bCs w:val="0"/>
          <w:color w:val="auto"/>
          <w:sz w:val="24"/>
          <w:szCs w:val="24"/>
          <w:lang w:val="sq-AL"/>
        </w:rPr>
        <w:t>n</w:t>
      </w:r>
      <w:r w:rsidRPr="00683D4F">
        <w:rPr>
          <w:rFonts w:ascii="Times New Roman" w:hAnsi="Times New Roman" w:cs="Times New Roman"/>
          <w:b w:val="0"/>
          <w:bCs w:val="0"/>
          <w:color w:val="auto"/>
          <w:sz w:val="24"/>
          <w:szCs w:val="24"/>
          <w:lang w:val="sq-AL"/>
        </w:rPr>
        <w:t>dikimi</w:t>
      </w:r>
    </w:p>
    <w:p w14:paraId="3A758CC6" w14:textId="68307091"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Kuptim i </w:t>
      </w:r>
      <w:r w:rsidR="00C32451" w:rsidRPr="00683D4F">
        <w:rPr>
          <w:rFonts w:ascii="Times New Roman" w:hAnsi="Times New Roman" w:cs="Times New Roman"/>
          <w:sz w:val="24"/>
          <w:szCs w:val="24"/>
          <w:lang w:val="sq-AL"/>
        </w:rPr>
        <w:t>t</w:t>
      </w:r>
      <w:r w:rsidRPr="00683D4F">
        <w:rPr>
          <w:rFonts w:ascii="Times New Roman" w:hAnsi="Times New Roman" w:cs="Times New Roman"/>
          <w:sz w:val="24"/>
          <w:szCs w:val="24"/>
          <w:lang w:val="sq-AL"/>
        </w:rPr>
        <w:t>helluar: Nxënësit kuptuan thellësisht lidhjen sport-shëndet.</w:t>
      </w:r>
    </w:p>
    <w:p w14:paraId="4AA66B82" w14:textId="3D6B1F11"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Aftësi </w:t>
      </w:r>
      <w:r w:rsidR="00C32451" w:rsidRPr="00683D4F">
        <w:rPr>
          <w:rFonts w:ascii="Times New Roman" w:hAnsi="Times New Roman" w:cs="Times New Roman"/>
          <w:sz w:val="24"/>
          <w:szCs w:val="24"/>
          <w:lang w:val="sq-AL"/>
        </w:rPr>
        <w:t>k</w:t>
      </w:r>
      <w:r w:rsidRPr="00683D4F">
        <w:rPr>
          <w:rFonts w:ascii="Times New Roman" w:hAnsi="Times New Roman" w:cs="Times New Roman"/>
          <w:sz w:val="24"/>
          <w:szCs w:val="24"/>
          <w:lang w:val="sq-AL"/>
        </w:rPr>
        <w:t>ërkimore: Përmirësim i aftësive për të kërkuar dhe analizuar të dhëna.</w:t>
      </w:r>
    </w:p>
    <w:p w14:paraId="6D77436C" w14:textId="2A997B2D"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Bashkëpunim dhe </w:t>
      </w:r>
      <w:r w:rsidR="00C32451">
        <w:rPr>
          <w:rFonts w:ascii="Times New Roman" w:hAnsi="Times New Roman" w:cs="Times New Roman"/>
          <w:sz w:val="24"/>
          <w:szCs w:val="24"/>
          <w:lang w:val="sq-AL"/>
        </w:rPr>
        <w:t>K</w:t>
      </w:r>
      <w:r w:rsidRPr="00683D4F">
        <w:rPr>
          <w:rFonts w:ascii="Times New Roman" w:hAnsi="Times New Roman" w:cs="Times New Roman"/>
          <w:sz w:val="24"/>
          <w:szCs w:val="24"/>
          <w:lang w:val="sq-AL"/>
        </w:rPr>
        <w:t>omunikim: Zhvillim i aftësive të punës në grup dhe prezantimit.</w:t>
      </w:r>
    </w:p>
    <w:p w14:paraId="13628757" w14:textId="5EB16986" w:rsidR="00C72776" w:rsidRPr="00683D4F" w:rsidRDefault="00C72776" w:rsidP="00B178B1">
      <w:pPr>
        <w:pStyle w:val="ListBullet"/>
        <w:rPr>
          <w:rFonts w:ascii="Times New Roman" w:hAnsi="Times New Roman" w:cs="Times New Roman"/>
          <w:sz w:val="24"/>
          <w:szCs w:val="24"/>
          <w:lang w:val="sq-AL"/>
        </w:rPr>
      </w:pPr>
      <w:r w:rsidRPr="00683D4F">
        <w:rPr>
          <w:rFonts w:ascii="Times New Roman" w:hAnsi="Times New Roman" w:cs="Times New Roman"/>
          <w:sz w:val="24"/>
          <w:szCs w:val="24"/>
          <w:lang w:val="sq-AL"/>
        </w:rPr>
        <w:t xml:space="preserve">Ndërgjegjësim </w:t>
      </w:r>
      <w:r w:rsidR="00C32451">
        <w:rPr>
          <w:rFonts w:ascii="Times New Roman" w:hAnsi="Times New Roman" w:cs="Times New Roman"/>
          <w:sz w:val="24"/>
          <w:szCs w:val="24"/>
          <w:lang w:val="sq-AL"/>
        </w:rPr>
        <w:t>s</w:t>
      </w:r>
      <w:r w:rsidRPr="00683D4F">
        <w:rPr>
          <w:rFonts w:ascii="Times New Roman" w:hAnsi="Times New Roman" w:cs="Times New Roman"/>
          <w:sz w:val="24"/>
          <w:szCs w:val="24"/>
          <w:lang w:val="sq-AL"/>
        </w:rPr>
        <w:t>hëndetësor: Rritje e ndërgjegjësimit për parandalimin e sëmundjeve.</w:t>
      </w:r>
    </w:p>
    <w:p w14:paraId="45EEC6E2" w14:textId="089CB48E" w:rsidR="00C72776" w:rsidRPr="00683D4F" w:rsidRDefault="00C72776" w:rsidP="00B178B1">
      <w:pPr>
        <w:pStyle w:val="Heading1"/>
        <w:rPr>
          <w:rFonts w:ascii="Times New Roman" w:hAnsi="Times New Roman" w:cs="Times New Roman"/>
          <w:b w:val="0"/>
          <w:bCs w:val="0"/>
          <w:color w:val="auto"/>
          <w:sz w:val="24"/>
          <w:szCs w:val="24"/>
          <w:lang w:val="sq-AL"/>
        </w:rPr>
      </w:pPr>
      <w:r w:rsidRPr="00683D4F">
        <w:rPr>
          <w:rFonts w:ascii="Times New Roman" w:hAnsi="Times New Roman" w:cs="Times New Roman"/>
          <w:b w:val="0"/>
          <w:bCs w:val="0"/>
          <w:color w:val="auto"/>
          <w:sz w:val="24"/>
          <w:szCs w:val="24"/>
          <w:lang w:val="sq-AL"/>
        </w:rPr>
        <w:t xml:space="preserve">8. Refleksioni dhe </w:t>
      </w:r>
      <w:r w:rsidR="00C32451">
        <w:rPr>
          <w:rFonts w:ascii="Times New Roman" w:hAnsi="Times New Roman" w:cs="Times New Roman"/>
          <w:b w:val="0"/>
          <w:bCs w:val="0"/>
          <w:color w:val="auto"/>
          <w:sz w:val="24"/>
          <w:szCs w:val="24"/>
          <w:lang w:val="sq-AL"/>
        </w:rPr>
        <w:t>r</w:t>
      </w:r>
      <w:r w:rsidRPr="00683D4F">
        <w:rPr>
          <w:rFonts w:ascii="Times New Roman" w:hAnsi="Times New Roman" w:cs="Times New Roman"/>
          <w:b w:val="0"/>
          <w:bCs w:val="0"/>
          <w:color w:val="auto"/>
          <w:sz w:val="24"/>
          <w:szCs w:val="24"/>
          <w:lang w:val="sq-AL"/>
        </w:rPr>
        <w:t>ekomandimet</w:t>
      </w:r>
    </w:p>
    <w:p w14:paraId="7450A15E" w14:textId="77777777" w:rsidR="00C7277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Sfidat: Verifikimi i burimeve të IA, menaxhimi i kohës për kërkim të thelluar.</w:t>
      </w:r>
    </w:p>
    <w:p w14:paraId="374AC417" w14:textId="4220B447" w:rsidR="00273F86" w:rsidRPr="00683D4F" w:rsidRDefault="00C72776" w:rsidP="00B178B1">
      <w:pPr>
        <w:rPr>
          <w:rFonts w:ascii="Times New Roman" w:hAnsi="Times New Roman" w:cs="Times New Roman"/>
          <w:sz w:val="24"/>
          <w:szCs w:val="24"/>
          <w:lang w:val="sq-AL"/>
        </w:rPr>
      </w:pPr>
      <w:r w:rsidRPr="00683D4F">
        <w:rPr>
          <w:rFonts w:ascii="Times New Roman" w:hAnsi="Times New Roman" w:cs="Times New Roman"/>
          <w:sz w:val="24"/>
          <w:szCs w:val="24"/>
          <w:lang w:val="sq-AL"/>
        </w:rPr>
        <w:t>Rekomandim: Theksimi i rëndësisë së burimeve të besueshme dhe trajnimi i nxënësve për vlerësimin kritik të informacionit të gjeneruar nga IA.</w:t>
      </w:r>
    </w:p>
    <w:sectPr w:rsidR="00273F86" w:rsidRPr="00683D4F" w:rsidSect="00034616">
      <w:footerReference w:type="default" r:id="rId4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8338" w14:textId="77777777" w:rsidR="00A83C0B" w:rsidRDefault="00A83C0B" w:rsidP="00197557">
      <w:pPr>
        <w:spacing w:after="0" w:line="240" w:lineRule="auto"/>
      </w:pPr>
      <w:r>
        <w:separator/>
      </w:r>
    </w:p>
  </w:endnote>
  <w:endnote w:type="continuationSeparator" w:id="0">
    <w:p w14:paraId="5F13D0E2" w14:textId="77777777" w:rsidR="00A83C0B" w:rsidRDefault="00A83C0B" w:rsidP="0019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679751"/>
      <w:docPartObj>
        <w:docPartGallery w:val="Page Numbers (Bottom of Page)"/>
        <w:docPartUnique/>
      </w:docPartObj>
    </w:sdtPr>
    <w:sdtEndPr>
      <w:rPr>
        <w:noProof/>
      </w:rPr>
    </w:sdtEndPr>
    <w:sdtContent>
      <w:p w14:paraId="6CCD37BB" w14:textId="78F0381C" w:rsidR="00197557" w:rsidRDefault="001975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224014" w14:textId="77777777" w:rsidR="00197557" w:rsidRDefault="00197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525D" w14:textId="77777777" w:rsidR="00A83C0B" w:rsidRDefault="00A83C0B" w:rsidP="00197557">
      <w:pPr>
        <w:spacing w:after="0" w:line="240" w:lineRule="auto"/>
      </w:pPr>
      <w:r>
        <w:separator/>
      </w:r>
    </w:p>
  </w:footnote>
  <w:footnote w:type="continuationSeparator" w:id="0">
    <w:p w14:paraId="25296DD4" w14:textId="77777777" w:rsidR="00A83C0B" w:rsidRDefault="00A83C0B" w:rsidP="00197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EC75B1"/>
    <w:multiLevelType w:val="hybridMultilevel"/>
    <w:tmpl w:val="8D80D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62C5B"/>
    <w:multiLevelType w:val="hybridMultilevel"/>
    <w:tmpl w:val="A5BCB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EC0C52"/>
    <w:multiLevelType w:val="hybridMultilevel"/>
    <w:tmpl w:val="ACDA9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1B08E4"/>
    <w:multiLevelType w:val="hybridMultilevel"/>
    <w:tmpl w:val="86920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3D1A40"/>
    <w:multiLevelType w:val="hybridMultilevel"/>
    <w:tmpl w:val="AF26D8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337336"/>
    <w:multiLevelType w:val="hybridMultilevel"/>
    <w:tmpl w:val="4C9C7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CE7F8F"/>
    <w:multiLevelType w:val="multilevel"/>
    <w:tmpl w:val="B59E23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F3A04CE"/>
    <w:multiLevelType w:val="hybridMultilevel"/>
    <w:tmpl w:val="8FC61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259B4"/>
    <w:multiLevelType w:val="hybridMultilevel"/>
    <w:tmpl w:val="3C62D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F26AA"/>
    <w:multiLevelType w:val="hybridMultilevel"/>
    <w:tmpl w:val="4D4EF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1E178C"/>
    <w:multiLevelType w:val="hybridMultilevel"/>
    <w:tmpl w:val="B122E03A"/>
    <w:lvl w:ilvl="0" w:tplc="FFFFFFFF">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15:restartNumberingAfterBreak="0">
    <w:nsid w:val="4ACB2565"/>
    <w:multiLevelType w:val="hybridMultilevel"/>
    <w:tmpl w:val="8138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476228"/>
    <w:multiLevelType w:val="hybridMultilevel"/>
    <w:tmpl w:val="910E3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BD1FEA"/>
    <w:multiLevelType w:val="hybridMultilevel"/>
    <w:tmpl w:val="1BFC0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1E3A5C"/>
    <w:multiLevelType w:val="hybridMultilevel"/>
    <w:tmpl w:val="0D1E8818"/>
    <w:lvl w:ilvl="0" w:tplc="BE3EE39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56B81155"/>
    <w:multiLevelType w:val="hybridMultilevel"/>
    <w:tmpl w:val="4C585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F418D4"/>
    <w:multiLevelType w:val="hybridMultilevel"/>
    <w:tmpl w:val="4BA2F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A258CC"/>
    <w:multiLevelType w:val="hybridMultilevel"/>
    <w:tmpl w:val="9F02931C"/>
    <w:lvl w:ilvl="0" w:tplc="39A6F588">
      <w:start w:val="3"/>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3015AB"/>
    <w:multiLevelType w:val="multilevel"/>
    <w:tmpl w:val="DCD6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0333D"/>
    <w:multiLevelType w:val="hybridMultilevel"/>
    <w:tmpl w:val="AD12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875694"/>
    <w:multiLevelType w:val="multilevel"/>
    <w:tmpl w:val="78F0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0C51FA"/>
    <w:multiLevelType w:val="singleLevel"/>
    <w:tmpl w:val="6C0C51FA"/>
    <w:lvl w:ilvl="0">
      <w:start w:val="1"/>
      <w:numFmt w:val="decimal"/>
      <w:lvlText w:val="%1."/>
      <w:lvlJc w:val="left"/>
      <w:pPr>
        <w:tabs>
          <w:tab w:val="left" w:pos="312"/>
        </w:tabs>
      </w:pPr>
    </w:lvl>
  </w:abstractNum>
  <w:abstractNum w:abstractNumId="31" w15:restartNumberingAfterBreak="0">
    <w:nsid w:val="6D3568B9"/>
    <w:multiLevelType w:val="hybridMultilevel"/>
    <w:tmpl w:val="AF5E456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F1B2F3C"/>
    <w:multiLevelType w:val="hybridMultilevel"/>
    <w:tmpl w:val="CB90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7090F"/>
    <w:multiLevelType w:val="hybridMultilevel"/>
    <w:tmpl w:val="838E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A05899"/>
    <w:multiLevelType w:val="hybridMultilevel"/>
    <w:tmpl w:val="3FE0E59C"/>
    <w:lvl w:ilvl="0" w:tplc="0D4A2206">
      <w:start w:val="1"/>
      <w:numFmt w:val="bullet"/>
      <w:lvlText w:val="•"/>
      <w:lvlJc w:val="left"/>
      <w:pPr>
        <w:ind w:left="720" w:hanging="360"/>
      </w:pPr>
    </w:lvl>
    <w:lvl w:ilvl="1" w:tplc="A2785A10">
      <w:start w:val="1"/>
      <w:numFmt w:val="bullet"/>
      <w:lvlText w:val="◦"/>
      <w:lvlJc w:val="left"/>
      <w:pPr>
        <w:ind w:left="1440" w:hanging="360"/>
      </w:pPr>
    </w:lvl>
    <w:lvl w:ilvl="2" w:tplc="AD74AB20">
      <w:start w:val="1"/>
      <w:numFmt w:val="bullet"/>
      <w:lvlText w:val="•"/>
      <w:lvlJc w:val="left"/>
      <w:pPr>
        <w:ind w:left="2160" w:hanging="360"/>
      </w:pPr>
    </w:lvl>
    <w:lvl w:ilvl="3" w:tplc="92F40224">
      <w:start w:val="1"/>
      <w:numFmt w:val="bullet"/>
      <w:lvlText w:val="◦"/>
      <w:lvlJc w:val="left"/>
      <w:pPr>
        <w:ind w:left="2880" w:hanging="360"/>
      </w:pPr>
    </w:lvl>
    <w:lvl w:ilvl="4" w:tplc="9650F872">
      <w:start w:val="1"/>
      <w:numFmt w:val="bullet"/>
      <w:lvlText w:val="•"/>
      <w:lvlJc w:val="left"/>
      <w:pPr>
        <w:ind w:left="3600" w:hanging="360"/>
      </w:pPr>
    </w:lvl>
    <w:lvl w:ilvl="5" w:tplc="C4465A94">
      <w:start w:val="1"/>
      <w:numFmt w:val="bullet"/>
      <w:lvlText w:val="◦"/>
      <w:lvlJc w:val="left"/>
      <w:pPr>
        <w:ind w:left="4320" w:hanging="360"/>
      </w:pPr>
    </w:lvl>
    <w:lvl w:ilvl="6" w:tplc="68306960">
      <w:start w:val="1"/>
      <w:numFmt w:val="bullet"/>
      <w:lvlText w:val="•"/>
      <w:lvlJc w:val="left"/>
      <w:pPr>
        <w:ind w:left="5040" w:hanging="360"/>
      </w:pPr>
    </w:lvl>
    <w:lvl w:ilvl="7" w:tplc="1436D532">
      <w:numFmt w:val="decimal"/>
      <w:lvlText w:val=""/>
      <w:lvlJc w:val="left"/>
      <w:pPr>
        <w:ind w:left="0" w:firstLine="0"/>
      </w:pPr>
    </w:lvl>
    <w:lvl w:ilvl="8" w:tplc="5CE2D310">
      <w:numFmt w:val="decimal"/>
      <w:lvlText w:val=""/>
      <w:lvlJc w:val="left"/>
      <w:pPr>
        <w:ind w:left="0" w:firstLine="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30"/>
  </w:num>
  <w:num w:numId="11">
    <w:abstractNumId w:val="15"/>
  </w:num>
  <w:num w:numId="12">
    <w:abstractNumId w:val="27"/>
  </w:num>
  <w:num w:numId="13">
    <w:abstractNumId w:val="34"/>
  </w:num>
  <w:num w:numId="14">
    <w:abstractNumId w:val="29"/>
  </w:num>
  <w:num w:numId="15">
    <w:abstractNumId w:val="13"/>
  </w:num>
  <w:num w:numId="16">
    <w:abstractNumId w:val="26"/>
  </w:num>
  <w:num w:numId="17">
    <w:abstractNumId w:val="23"/>
  </w:num>
  <w:num w:numId="18">
    <w:abstractNumId w:val="19"/>
  </w:num>
  <w:num w:numId="19">
    <w:abstractNumId w:val="20"/>
  </w:num>
  <w:num w:numId="20">
    <w:abstractNumId w:val="28"/>
  </w:num>
  <w:num w:numId="21">
    <w:abstractNumId w:val="9"/>
  </w:num>
  <w:num w:numId="22">
    <w:abstractNumId w:val="25"/>
  </w:num>
  <w:num w:numId="23">
    <w:abstractNumId w:val="10"/>
  </w:num>
  <w:num w:numId="24">
    <w:abstractNumId w:val="21"/>
  </w:num>
  <w:num w:numId="25">
    <w:abstractNumId w:val="12"/>
  </w:num>
  <w:num w:numId="26">
    <w:abstractNumId w:val="18"/>
  </w:num>
  <w:num w:numId="27">
    <w:abstractNumId w:val="24"/>
  </w:num>
  <w:num w:numId="28">
    <w:abstractNumId w:val="32"/>
  </w:num>
  <w:num w:numId="29">
    <w:abstractNumId w:val="33"/>
  </w:num>
  <w:num w:numId="30">
    <w:abstractNumId w:val="16"/>
  </w:num>
  <w:num w:numId="31">
    <w:abstractNumId w:val="11"/>
  </w:num>
  <w:num w:numId="32">
    <w:abstractNumId w:val="17"/>
  </w:num>
  <w:num w:numId="33">
    <w:abstractNumId w:val="14"/>
  </w:num>
  <w:num w:numId="34">
    <w:abstractNumId w:val="3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053"/>
    <w:rsid w:val="00034616"/>
    <w:rsid w:val="0006063C"/>
    <w:rsid w:val="00077627"/>
    <w:rsid w:val="0009011F"/>
    <w:rsid w:val="000A3693"/>
    <w:rsid w:val="000A584B"/>
    <w:rsid w:val="000D48CE"/>
    <w:rsid w:val="00143FBC"/>
    <w:rsid w:val="0015074B"/>
    <w:rsid w:val="00176E6F"/>
    <w:rsid w:val="00181FF8"/>
    <w:rsid w:val="00197557"/>
    <w:rsid w:val="001B7F14"/>
    <w:rsid w:val="002224F2"/>
    <w:rsid w:val="00273313"/>
    <w:rsid w:val="00273F86"/>
    <w:rsid w:val="0029639D"/>
    <w:rsid w:val="002C23C6"/>
    <w:rsid w:val="002D4B6A"/>
    <w:rsid w:val="00326F90"/>
    <w:rsid w:val="00336830"/>
    <w:rsid w:val="00397AD7"/>
    <w:rsid w:val="003A20B9"/>
    <w:rsid w:val="00410C4D"/>
    <w:rsid w:val="00483FFD"/>
    <w:rsid w:val="004864BE"/>
    <w:rsid w:val="004E6455"/>
    <w:rsid w:val="005D49DF"/>
    <w:rsid w:val="005D7140"/>
    <w:rsid w:val="006028DF"/>
    <w:rsid w:val="00604611"/>
    <w:rsid w:val="00615947"/>
    <w:rsid w:val="006208A6"/>
    <w:rsid w:val="00653037"/>
    <w:rsid w:val="00683D4F"/>
    <w:rsid w:val="006A5191"/>
    <w:rsid w:val="00740BF5"/>
    <w:rsid w:val="007A3F8F"/>
    <w:rsid w:val="007F25A5"/>
    <w:rsid w:val="007F41D8"/>
    <w:rsid w:val="008B5534"/>
    <w:rsid w:val="008C0298"/>
    <w:rsid w:val="008E7EEF"/>
    <w:rsid w:val="0093104E"/>
    <w:rsid w:val="00954097"/>
    <w:rsid w:val="009855FC"/>
    <w:rsid w:val="009F1226"/>
    <w:rsid w:val="00A05479"/>
    <w:rsid w:val="00A34499"/>
    <w:rsid w:val="00A37C2D"/>
    <w:rsid w:val="00A70438"/>
    <w:rsid w:val="00A83C0B"/>
    <w:rsid w:val="00AA1D8D"/>
    <w:rsid w:val="00AA73E0"/>
    <w:rsid w:val="00AE6D32"/>
    <w:rsid w:val="00B03160"/>
    <w:rsid w:val="00B178B1"/>
    <w:rsid w:val="00B3412A"/>
    <w:rsid w:val="00B47730"/>
    <w:rsid w:val="00B734C1"/>
    <w:rsid w:val="00B84556"/>
    <w:rsid w:val="00C32451"/>
    <w:rsid w:val="00C51559"/>
    <w:rsid w:val="00C67F76"/>
    <w:rsid w:val="00C72776"/>
    <w:rsid w:val="00CB0664"/>
    <w:rsid w:val="00D13A7C"/>
    <w:rsid w:val="00D540A8"/>
    <w:rsid w:val="00D5448D"/>
    <w:rsid w:val="00D65900"/>
    <w:rsid w:val="00E01813"/>
    <w:rsid w:val="00E01D05"/>
    <w:rsid w:val="00E31885"/>
    <w:rsid w:val="00EB5A61"/>
    <w:rsid w:val="00F721B2"/>
    <w:rsid w:val="00F822CC"/>
    <w:rsid w:val="00F87C2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AE9DD"/>
  <w14:defaultImageDpi w14:val="300"/>
  <w15:docId w15:val="{6E7CFC89-FF96-4BA4-A454-1A4FD7E6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qFormat/>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qFormat/>
    <w:rsid w:val="00FC693F"/>
    <w:rPr>
      <w:b/>
      <w:bCs/>
    </w:rPr>
  </w:style>
  <w:style w:type="character" w:styleId="Emphasis">
    <w:name w:val="Emphasis"/>
    <w:basedOn w:val="DefaultParagraphFont"/>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87C22"/>
    <w:rPr>
      <w:color w:val="0000FF" w:themeColor="hyperlink"/>
      <w:u w:val="single"/>
    </w:rPr>
  </w:style>
  <w:style w:type="character" w:styleId="UnresolvedMention">
    <w:name w:val="Unresolved Mention"/>
    <w:basedOn w:val="DefaultParagraphFont"/>
    <w:uiPriority w:val="99"/>
    <w:semiHidden/>
    <w:unhideWhenUsed/>
    <w:rsid w:val="00F87C22"/>
    <w:rPr>
      <w:color w:val="605E5C"/>
      <w:shd w:val="clear" w:color="auto" w:fill="E1DFDD"/>
    </w:rPr>
  </w:style>
  <w:style w:type="paragraph" w:styleId="NormalWeb">
    <w:name w:val="Normal (Web)"/>
    <w:rsid w:val="00F87C22"/>
    <w:pPr>
      <w:spacing w:beforeAutospacing="1" w:after="0" w:afterAutospacing="1" w:line="240" w:lineRule="auto"/>
    </w:pPr>
    <w:rPr>
      <w:rFonts w:ascii="Times New Roman" w:eastAsia="SimSun" w:hAnsi="Times New Roman" w:cs="Times New Roman"/>
      <w:sz w:val="24"/>
      <w:szCs w:val="24"/>
      <w:lang w:eastAsia="zh-CN"/>
    </w:rPr>
  </w:style>
  <w:style w:type="paragraph" w:customStyle="1" w:styleId="Default">
    <w:name w:val="Default"/>
    <w:rsid w:val="00C72776"/>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Hyperlink0">
    <w:name w:val="Hyperlink.0"/>
    <w:basedOn w:val="Hyperlink"/>
    <w:rsid w:val="00C72776"/>
    <w:rPr>
      <w:color w:val="0000FF" w:themeColor="hyperlink"/>
      <w:u w:val="single"/>
    </w:rPr>
  </w:style>
  <w:style w:type="paragraph" w:customStyle="1" w:styleId="MdSpace">
    <w:name w:val="MdSpace"/>
    <w:qFormat/>
    <w:rsid w:val="00954097"/>
    <w:pPr>
      <w:spacing w:after="0" w:line="240" w:lineRule="auto"/>
    </w:pPr>
    <w:rPr>
      <w:rFonts w:ascii="Times New Roman" w:eastAsia="Times New Roman" w:hAnsi="Times New Roman" w:cs="Times New Roman"/>
      <w:sz w:val="12"/>
      <w:szCs w:val="12"/>
    </w:rPr>
  </w:style>
  <w:style w:type="paragraph" w:customStyle="1" w:styleId="MdBlockquote">
    <w:name w:val="MdBlockquote"/>
    <w:qFormat/>
    <w:rsid w:val="00954097"/>
    <w:pPr>
      <w:pBdr>
        <w:left w:val="single" w:sz="18" w:space="12" w:color="A5A5A5"/>
      </w:pBdr>
      <w:spacing w:before="200" w:line="240" w:lineRule="auto"/>
      <w:ind w:left="360"/>
    </w:pPr>
    <w:rPr>
      <w:rFonts w:ascii="Times New Roman" w:eastAsia="Times New Roman" w:hAnsi="Times New Roman" w:cs="Times New Roman"/>
      <w:i/>
      <w:iCs/>
      <w:color w:val="666666"/>
      <w:sz w:val="24"/>
      <w:szCs w:val="24"/>
    </w:rPr>
  </w:style>
  <w:style w:type="paragraph" w:customStyle="1" w:styleId="MdParagraph">
    <w:name w:val="MdParagraph"/>
    <w:qFormat/>
    <w:rsid w:val="00954097"/>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954097"/>
    <w:pPr>
      <w:spacing w:before="60" w:after="60" w:line="240" w:lineRule="auto"/>
      <w:ind w:left="720" w:hanging="360"/>
    </w:pPr>
    <w:rPr>
      <w:rFonts w:ascii="Times New Roman" w:eastAsia="Times New Roman" w:hAnsi="Times New Roman" w:cs="Times New Roman"/>
      <w:sz w:val="24"/>
      <w:szCs w:val="24"/>
    </w:rPr>
  </w:style>
  <w:style w:type="paragraph" w:customStyle="1" w:styleId="MdTableHeader">
    <w:name w:val="MdTableHeader"/>
    <w:qFormat/>
    <w:rsid w:val="00954097"/>
    <w:pPr>
      <w:spacing w:before="60" w:after="60" w:line="240" w:lineRule="auto"/>
    </w:pPr>
    <w:rPr>
      <w:rFonts w:ascii="Times New Roman" w:eastAsia="Times New Roman" w:hAnsi="Times New Roman" w:cs="Times New Roman"/>
      <w:b/>
      <w:bCs/>
    </w:rPr>
  </w:style>
  <w:style w:type="paragraph" w:customStyle="1" w:styleId="MdTableCell">
    <w:name w:val="MdTableCell"/>
    <w:qFormat/>
    <w:rsid w:val="00954097"/>
    <w:pPr>
      <w:spacing w:before="40" w:after="40" w:line="240" w:lineRule="auto"/>
    </w:pPr>
    <w:rPr>
      <w:rFonts w:ascii="Times New Roman" w:eastAsia="Times New Roman" w:hAnsi="Times New Roman" w:cs="Times New Roman"/>
      <w:sz w:val="20"/>
      <w:szCs w:val="20"/>
    </w:rPr>
  </w:style>
  <w:style w:type="paragraph" w:customStyle="1" w:styleId="MdHeading2">
    <w:name w:val="MdHeading2"/>
    <w:qFormat/>
    <w:rsid w:val="00954097"/>
    <w:pPr>
      <w:keepNext/>
      <w:spacing w:before="400" w:line="240" w:lineRule="auto"/>
      <w:outlineLvl w:val="1"/>
    </w:pPr>
    <w:rPr>
      <w:rFonts w:ascii="Times New Roman" w:eastAsia="Times New Roman" w:hAnsi="Times New Roman" w:cs="Times New Roman"/>
      <w:b/>
      <w:bCs/>
      <w:sz w:val="32"/>
      <w:szCs w:val="32"/>
    </w:rPr>
  </w:style>
  <w:style w:type="paragraph" w:customStyle="1" w:styleId="MdHeading3">
    <w:name w:val="MdHeading3"/>
    <w:qFormat/>
    <w:rsid w:val="00954097"/>
    <w:pPr>
      <w:keepNext/>
      <w:spacing w:before="320" w:after="160" w:line="240" w:lineRule="auto"/>
      <w:outlineLvl w:val="2"/>
    </w:pPr>
    <w:rPr>
      <w:rFonts w:ascii="Times New Roman" w:eastAsia="Times New Roman" w:hAnsi="Times New Roman" w:cs="Times New Roman"/>
      <w:b/>
      <w:bCs/>
      <w:sz w:val="28"/>
      <w:szCs w:val="28"/>
    </w:rPr>
  </w:style>
  <w:style w:type="character" w:customStyle="1" w:styleId="MdStrong">
    <w:name w:val="MdStrong"/>
    <w:uiPriority w:val="99"/>
    <w:qFormat/>
    <w:rsid w:val="00954097"/>
    <w:rPr>
      <w:b/>
      <w:bCs/>
    </w:rPr>
  </w:style>
  <w:style w:type="character" w:customStyle="1" w:styleId="MdEm">
    <w:name w:val="MdEm"/>
    <w:uiPriority w:val="99"/>
    <w:qFormat/>
    <w:rsid w:val="00954097"/>
    <w:rPr>
      <w:i/>
      <w:iCs/>
    </w:rPr>
  </w:style>
  <w:style w:type="character" w:styleId="CommentReference">
    <w:name w:val="annotation reference"/>
    <w:basedOn w:val="DefaultParagraphFont"/>
    <w:uiPriority w:val="99"/>
    <w:semiHidden/>
    <w:unhideWhenUsed/>
    <w:rsid w:val="00E01D05"/>
    <w:rPr>
      <w:sz w:val="16"/>
      <w:szCs w:val="16"/>
    </w:rPr>
  </w:style>
  <w:style w:type="paragraph" w:styleId="CommentText">
    <w:name w:val="annotation text"/>
    <w:basedOn w:val="Normal"/>
    <w:link w:val="CommentTextChar"/>
    <w:uiPriority w:val="99"/>
    <w:semiHidden/>
    <w:unhideWhenUsed/>
    <w:rsid w:val="00E01D05"/>
    <w:pPr>
      <w:spacing w:line="240" w:lineRule="auto"/>
    </w:pPr>
    <w:rPr>
      <w:sz w:val="20"/>
      <w:szCs w:val="20"/>
    </w:rPr>
  </w:style>
  <w:style w:type="character" w:customStyle="1" w:styleId="CommentTextChar">
    <w:name w:val="Comment Text Char"/>
    <w:basedOn w:val="DefaultParagraphFont"/>
    <w:link w:val="CommentText"/>
    <w:uiPriority w:val="99"/>
    <w:semiHidden/>
    <w:rsid w:val="00E01D05"/>
    <w:rPr>
      <w:sz w:val="20"/>
      <w:szCs w:val="20"/>
    </w:rPr>
  </w:style>
  <w:style w:type="paragraph" w:styleId="CommentSubject">
    <w:name w:val="annotation subject"/>
    <w:basedOn w:val="CommentText"/>
    <w:next w:val="CommentText"/>
    <w:link w:val="CommentSubjectChar"/>
    <w:uiPriority w:val="99"/>
    <w:semiHidden/>
    <w:unhideWhenUsed/>
    <w:rsid w:val="00E01D05"/>
    <w:rPr>
      <w:b/>
      <w:bCs/>
    </w:rPr>
  </w:style>
  <w:style w:type="character" w:customStyle="1" w:styleId="CommentSubjectChar">
    <w:name w:val="Comment Subject Char"/>
    <w:basedOn w:val="CommentTextChar"/>
    <w:link w:val="CommentSubject"/>
    <w:uiPriority w:val="99"/>
    <w:semiHidden/>
    <w:rsid w:val="00E01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rjana.aliaj@gea.edu.al" TargetMode="External"/><Relationship Id="rId18" Type="http://schemas.openxmlformats.org/officeDocument/2006/relationships/hyperlink" Target="mailto:anxhelabushaj@gea.edu.al" TargetMode="External"/><Relationship Id="rId26" Type="http://schemas.openxmlformats.org/officeDocument/2006/relationships/hyperlink" Target="mailto:detjonacekrezi@gea.edu.al" TargetMode="External"/><Relationship Id="rId39" Type="http://schemas.openxmlformats.org/officeDocument/2006/relationships/hyperlink" Target="mailto:xhuljana.adili@gea.edu.al" TargetMode="External"/><Relationship Id="rId21" Type="http://schemas.openxmlformats.org/officeDocument/2006/relationships/hyperlink" Target="mailto:s.daci@gea.edu.al" TargetMode="External"/><Relationship Id="rId34" Type="http://schemas.openxmlformats.org/officeDocument/2006/relationships/image" Target="media/image9.png"/><Relationship Id="rId42" Type="http://schemas.openxmlformats.org/officeDocument/2006/relationships/hyperlink" Target="mailto:jeton.huqi@gea.edu.a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f.osmanaj@gea.edu.al"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dia.reci@gea.edu.al" TargetMode="External"/><Relationship Id="rId24" Type="http://schemas.openxmlformats.org/officeDocument/2006/relationships/hyperlink" Target="mailto:d.musabelliu@gea.edu.al" TargetMode="External"/><Relationship Id="rId32" Type="http://schemas.openxmlformats.org/officeDocument/2006/relationships/image" Target="media/image7.png"/><Relationship Id="rId37" Type="http://schemas.openxmlformats.org/officeDocument/2006/relationships/hyperlink" Target="mailto:jonida.gjana@gea.edu.al" TargetMode="External"/><Relationship Id="rId40" Type="http://schemas.openxmlformats.org/officeDocument/2006/relationships/hyperlink" Target="mailto:xhesila.shkreta@gea.edu.al"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tela.hidaj@gea.edu.al" TargetMode="External"/><Relationship Id="rId23" Type="http://schemas.openxmlformats.org/officeDocument/2006/relationships/hyperlink" Target="mailto:elda.memishaj@gea.edu.al" TargetMode="External"/><Relationship Id="rId28" Type="http://schemas.openxmlformats.org/officeDocument/2006/relationships/image" Target="media/image3.png"/><Relationship Id="rId36" Type="http://schemas.openxmlformats.org/officeDocument/2006/relationships/hyperlink" Target="mailto:eglantina.teta@gea.edu.al" TargetMode="External"/><Relationship Id="rId10" Type="http://schemas.openxmlformats.org/officeDocument/2006/relationships/hyperlink" Target="mailto:natasha.shkembi@gea.edu.al" TargetMode="External"/><Relationship Id="rId19" Type="http://schemas.openxmlformats.org/officeDocument/2006/relationships/hyperlink" Target="mailto:ermira.cenaj@gea.edu.al" TargetMode="External"/><Relationship Id="rId31" Type="http://schemas.openxmlformats.org/officeDocument/2006/relationships/image" Target="media/image6.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terina.myftaraj@gea.edu.al" TargetMode="External"/><Relationship Id="rId14" Type="http://schemas.openxmlformats.org/officeDocument/2006/relationships/hyperlink" Target="mailto:egesa.duka@gea.edu.al" TargetMode="External"/><Relationship Id="rId22" Type="http://schemas.openxmlformats.org/officeDocument/2006/relationships/hyperlink" Target="mailto:solingena.selimi@gea.edu.al" TargetMode="External"/><Relationship Id="rId27" Type="http://schemas.openxmlformats.org/officeDocument/2006/relationships/image" Target="media/image2.png"/><Relationship Id="rId30" Type="http://schemas.openxmlformats.org/officeDocument/2006/relationships/image" Target="media/image5.png"/><Relationship Id="rId35" Type="http://schemas.openxmlformats.org/officeDocument/2006/relationships/hyperlink" Target="mailto:beneretaqordja@gea.edu.al"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adela.bonjaku@gea.edu.al" TargetMode="External"/><Relationship Id="rId17" Type="http://schemas.openxmlformats.org/officeDocument/2006/relationships/hyperlink" Target="mailto:i.seitaj@gea.edu.al" TargetMode="External"/><Relationship Id="rId25" Type="http://schemas.openxmlformats.org/officeDocument/2006/relationships/hyperlink" Target="mailto:eriola.rabdishti@gea.edu.al" TargetMode="External"/><Relationship Id="rId33" Type="http://schemas.openxmlformats.org/officeDocument/2006/relationships/image" Target="media/image8.png"/><Relationship Id="rId38" Type="http://schemas.openxmlformats.org/officeDocument/2006/relationships/hyperlink" Target="mailto:a.brahimi@gea.edu.al" TargetMode="External"/><Relationship Id="rId20" Type="http://schemas.openxmlformats.org/officeDocument/2006/relationships/hyperlink" Target="mailto:blerta.laci@gea.edu.al" TargetMode="External"/><Relationship Id="rId41" Type="http://schemas.openxmlformats.org/officeDocument/2006/relationships/hyperlink" Target="mailto:amber.rusi@gea.ed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5331B-8C8D-424C-BAAF-D70DD197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9026</Words>
  <Characters>51454</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Astrit Borici</cp:lastModifiedBy>
  <cp:revision>2</cp:revision>
  <dcterms:created xsi:type="dcterms:W3CDTF">2026-04-21T09:04:00Z</dcterms:created>
  <dcterms:modified xsi:type="dcterms:W3CDTF">2026-04-21T09:04:00Z</dcterms:modified>
  <cp:category/>
</cp:coreProperties>
</file>